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408" w:before="0" w:after="0"/>
        <w:ind w:left="120" w:hanging="0"/>
        <w:jc w:val="center"/>
        <w:rPr/>
      </w:pPr>
      <w:bookmarkStart w:id="0" w:name="block-372426551"/>
      <w:bookmarkEnd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bookmarkStart w:id="1" w:name="af189c85-0929-46a5-b977-308f701b6bbe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оренбургской области</w:t>
      </w:r>
      <w:bookmarkEnd w:id="1"/>
      <w:r>
        <w:rPr>
          <w:sz w:val="28"/>
        </w:rPr>
        <w:b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id="2" w:name="463b0088-d481-4bf6-abda-926c4005240f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города Оренбурга</w:t>
      </w:r>
      <w:bookmarkEnd w:id="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учредителя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МОАУ "Гимназия №5"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tbl>
      <w:tblPr>
        <w:tblStyle w:val="a3"/>
        <w:tblW w:w="93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4"/>
        <w:gridCol w:w="3115"/>
        <w:gridCol w:w="3115"/>
      </w:tblGrid>
      <w:tr>
        <w:trPr/>
        <w:tc>
          <w:tcPr>
            <w:tcW w:w="3114" w:type="dxa"/>
            <w:tcBorders/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естественно-гуманитарного цикла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Кузякин Д.В.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Протокол № 1 от «27» 08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Белецкая Т.Г.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Приказ № 01-29/606 от «28» 08   2024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Директор МОАУ " Гимназия № 5"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Попова Валентина Сергеевна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Приказ № 01/-29/606 от «28» 08   2024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 w:hanging="0"/>
        <w:jc w:val="left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/>
      </w:r>
      <w:bookmarkStart w:id="3" w:name="block-373162531"/>
      <w:bookmarkStart w:id="4" w:name="block-373162531"/>
      <w:bookmarkEnd w:id="4"/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(ID 4906595)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«Обществознание» (углублённый уровень)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 – 11 классов 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  <w:bookmarkStart w:id="5" w:name="block-373162531"/>
      <w:bookmarkStart w:id="6" w:name="block-373162531"/>
      <w:bookmarkEnd w:id="6"/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bookmarkStart w:id="7" w:name="f6381b5f-17d8-42b1-af10-bd6acb6f4f9c"/>
      <w:r>
        <w:rPr>
          <w:rFonts w:ascii="Times New Roman" w:hAnsi="Times New Roman"/>
          <w:b/>
          <w:i w:val="false"/>
          <w:color w:val="000000"/>
          <w:sz w:val="28"/>
        </w:rPr>
        <w:t>Оренбург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год </w:t>
      </w:r>
      <w:bookmarkStart w:id="8" w:name="b7e664f6-9509-4f54-abb4-bee3538f67a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8"/>
    </w:p>
    <w:p>
      <w:pPr>
        <w:pStyle w:val="Normal"/>
        <w:spacing w:lineRule="exact" w:line="264" w:before="0" w:after="0"/>
        <w:ind w:left="120" w:hanging="0"/>
        <w:jc w:val="both"/>
        <w:rPr/>
      </w:pPr>
      <w:bookmarkStart w:id="9" w:name="block-37316253"/>
      <w:bookmarkStart w:id="10" w:name="block-373162521"/>
      <w:bookmarkEnd w:id="9"/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Целями изучения учебного предмета «Обществознание» углублённого уровня являются: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социальногуманитарной подготовки.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bookmarkStart w:id="11" w:name="block-373162521"/>
      <w:bookmarkStart w:id="12" w:name="aae73cf6-9a33-481a-a72b-2a67fc11b813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Start w:id="13" w:name="block-37316252"/>
      <w:bookmarkEnd w:id="11"/>
      <w:bookmarkEnd w:id="12"/>
    </w:p>
    <w:p>
      <w:pPr>
        <w:pStyle w:val="Normal"/>
        <w:spacing w:lineRule="exact" w:line="264" w:before="0" w:after="0"/>
        <w:ind w:left="120" w:hanging="0"/>
        <w:jc w:val="both"/>
        <w:rPr/>
      </w:pPr>
      <w:bookmarkStart w:id="14" w:name="block-373162541"/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Социальные науки и их особенности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Социальные науки в системе научного знания. Место философии в системе обществознания. Философия и наука.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Социальные науки и профессиональное самоопределение молодёжи.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философию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XXI 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Искусство, его виды и формы. Социальные функции искусства. Современное искусство. Художественная культура.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Образование как институт сохранения и передачи культурного наследия.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Этические нормы как регулятор деятельности социальных институтов и нравственного поведения людей.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профессиональной деятельности по направлениям, связанным с философией.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социальную психологию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Теории социальных отношений. Основные типы социальных отношений.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Малые группы. Динамические процессы в малой группе.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Условные группы. Референтная группа. Интеграция в группах разного уровня развития.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Антисоциальные группы. Опасность криминальных групп. Агрессивное поведение.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Общение как объект социальнопсихологических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Теории конфликта. Межличностные конфликты и способы их разрешения.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профессиональной деятельности социального психолога. Психологическое образование.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экономическую науку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предпринимательства и его роль в экономике. Виды и мотивы предпринимательской деятельности. Организационноправовые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 в Российской Федерации.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социологию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профессиональной деятельности социолога. Социологическое образование.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политологию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Политология в системе общественных наук, её структура, функции и методы.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 государства в политической системе общества. Понятие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Институты государственной власти. Институт главы государства.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исполнительной власти.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Институты судопроизводства и охраны правопорядка.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Современный этап политического развития России. Особенности профессиональной деятельности политолога.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Политологическое образование.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правоведение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Юридическая наука. Этапы и основные направления развития юридической науки.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Правотворчество и законотворчество. Законодательный процесс.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Правосознание, правовая культура, правовое воспитание.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свободы человека и гражданина в Российской Федерации. Гражданство как политикоправовой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федеративное государство. Конституционноправовой статус субъектов Российской Федерации.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Гражданское право. Источники гражданского права. Гражданскоправовые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Арбитражный процесс. Административный процесс.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bookmarkStart w:id="15" w:name="block-373162541"/>
      <w:r>
        <w:rPr>
          <w:rFonts w:ascii="Times New Roman" w:hAnsi="Times New Roman"/>
          <w:b w:val="false"/>
          <w:i w:val="false"/>
          <w:color w:val="000000"/>
          <w:sz w:val="28"/>
        </w:rPr>
        <w:t>Юридическое образование. Профессиональная деятельность юриста. Основные виды юридических профессий.</w:t>
      </w:r>
      <w:bookmarkStart w:id="16" w:name="block-37316254"/>
      <w:bookmarkEnd w:id="15"/>
    </w:p>
    <w:p>
      <w:pPr>
        <w:pStyle w:val="Normal"/>
        <w:spacing w:lineRule="exact" w:line="264" w:before="0" w:after="0"/>
        <w:ind w:left="120" w:hanging="0"/>
        <w:jc w:val="both"/>
        <w:rPr/>
      </w:pPr>
      <w:bookmarkStart w:id="17" w:name="block-373162551"/>
      <w:bookmarkEnd w:id="16"/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ОБЩЕСТВОЗНАНИЮ НА УРОВНЕ СРЕДНЕГО ОБЩЕГО ОБРАЗОВАНИЯ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гражданского воспитания: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гуманитарной и волонтёрской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патриотического воспитания: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идейная убеждённость, готовность к служению и защите Отечества, ответственность за его судьбу;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духовно-нравственного воспитания: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духовных ценностей российского народа;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нравственного сознания, этического поведения;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личного вклада в построение устойчивого будущего;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эстетического воспитания: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проявлять качества творческой личности;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5) физического воспитания: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труду, осознание ценности мастерства, трудолюбие;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опыта деятельности экологической направленности;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8) ценности научного познания: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>
        <w:rPr>
          <w:rFonts w:ascii="Times New Roman" w:hAnsi="Times New Roman"/>
          <w:b/>
          <w:i w:val="false"/>
          <w:color w:val="000000"/>
          <w:sz w:val="28"/>
        </w:rPr>
        <w:t>эмоциональный интеллект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предполагающий сформированность: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овладевать новыми социальными практиками, осваивать типичные социальные роли;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и актуализировать социальную проблему, рассматривать её разносторонне;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план решения проблемы с учётом анализа имеющихся ресурсов и возможных рисков;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креативное мышление при решении учебнопознавательных, жизненных проблем, при выполнении социальных проектов.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научный тип мышления, применять научную терминологию, ключевые понятия и методы;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моральноэтическим нормам;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коммуникации во всех сферах жизни;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расширять рамки учебного предмета на основе личных предпочтений, проявлять интерес к социальной проблематике;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риски и своевременно принимать решения по их снижению;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принимать себя, понимая свои недостатки и достоинства;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учитывать мотивы и аргументы других при анализе результатов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своё право и право других на ошибки;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понимать мир с позиции другого человека.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bookmarkStart w:id="18" w:name="_Toc135757235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10 класса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будет: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проводить целенаправленный поиск социальной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11 класса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будет: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правоведения, такие как формально-юридический,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учебноисследовательскую, проектноисследовательскую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bookmarkStart w:id="19" w:name="block-373162551"/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социальногуманитарной подготовкой и особенностями профессиональной деятельности социолога, политолога, юриста.</w:t>
      </w:r>
      <w:bookmarkStart w:id="20" w:name="block-37316255"/>
      <w:bookmarkEnd w:id="19"/>
    </w:p>
    <w:p>
      <w:pPr>
        <w:pStyle w:val="Normal"/>
        <w:spacing w:before="0" w:after="0"/>
        <w:ind w:left="120" w:hanging="0"/>
        <w:jc w:val="left"/>
        <w:rPr/>
      </w:pPr>
      <w:bookmarkStart w:id="21" w:name="block-37316256"/>
      <w:bookmarkEnd w:id="20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10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803"/>
        <w:gridCol w:w="3120"/>
        <w:gridCol w:w="1316"/>
        <w:gridCol w:w="2334"/>
        <w:gridCol w:w="2464"/>
        <w:gridCol w:w="3556"/>
      </w:tblGrid>
      <w:tr>
        <w:trPr>
          <w:trHeight w:val="144" w:hRule="atLeast"/>
        </w:trPr>
        <w:tc>
          <w:tcPr>
            <w:tcW w:w="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1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55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Социальные науки и их особенности</w:t>
            </w:r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науки в системе научного знания. Особенности социального познания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44" w:hRule="atLeast"/>
        </w:trPr>
        <w:tc>
          <w:tcPr>
            <w:tcW w:w="3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83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философию</w:t>
            </w:r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Сущность человека. Духовное и материальное в человеке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Сознание. Массовое сознание и его особенности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Теория познания. Истина и её критерии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Направления духовной деятельности. Формы духовной культуры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0.5 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44" w:hRule="atLeast"/>
        </w:trPr>
        <w:tc>
          <w:tcPr>
            <w:tcW w:w="3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39 </w:t>
            </w:r>
          </w:p>
        </w:tc>
        <w:tc>
          <w:tcPr>
            <w:tcW w:w="83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социальную психологию</w:t>
            </w:r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Общество и личность в социальной психологии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0.5 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44" w:hRule="atLeast"/>
        </w:trPr>
        <w:tc>
          <w:tcPr>
            <w:tcW w:w="3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26 </w:t>
            </w:r>
          </w:p>
        </w:tc>
        <w:tc>
          <w:tcPr>
            <w:tcW w:w="83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экономическую науку</w:t>
            </w:r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Экономика как наука и сфера деятельности человека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рынка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Рынки и ресурсы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Фирмы в экономике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Финансовые институты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8 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9 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0.5 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44" w:hRule="atLeast"/>
        </w:trPr>
        <w:tc>
          <w:tcPr>
            <w:tcW w:w="3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62 </w:t>
            </w:r>
          </w:p>
        </w:tc>
        <w:tc>
          <w:tcPr>
            <w:tcW w:w="83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44" w:hRule="atLeast"/>
        </w:trPr>
        <w:tc>
          <w:tcPr>
            <w:tcW w:w="3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136 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3.5 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11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819"/>
        <w:gridCol w:w="2881"/>
        <w:gridCol w:w="1352"/>
        <w:gridCol w:w="2378"/>
        <w:gridCol w:w="2504"/>
        <w:gridCol w:w="3659"/>
      </w:tblGrid>
      <w:tr>
        <w:trPr>
          <w:trHeight w:val="144" w:hRule="atLeast"/>
        </w:trPr>
        <w:tc>
          <w:tcPr>
            <w:tcW w:w="8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88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65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социологию</w:t>
            </w:r>
          </w:p>
        </w:tc>
      </w:tr>
      <w:tr>
        <w:trPr>
          <w:trHeight w:val="144" w:hRule="atLeast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Социология как наука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44" w:hRule="atLeast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структура и социальная стратификация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44" w:hRule="atLeast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44" w:hRule="atLeast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институты семьи, образования, религии, СМИ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44" w:hRule="atLeast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9 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44" w:hRule="atLeast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44" w:hRule="atLeast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44" w:hRule="atLeast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0.5 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44" w:hRule="atLeast"/>
        </w:trPr>
        <w:tc>
          <w:tcPr>
            <w:tcW w:w="3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32 </w:t>
            </w:r>
          </w:p>
        </w:tc>
        <w:tc>
          <w:tcPr>
            <w:tcW w:w="85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политологию</w:t>
            </w:r>
          </w:p>
        </w:tc>
      </w:tr>
      <w:tr>
        <w:trPr>
          <w:trHeight w:val="144" w:hRule="atLeast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44" w:hRule="atLeast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Политика и общество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44" w:hRule="atLeast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44" w:hRule="atLeast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государственной власти в Российской Федерации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44" w:hRule="atLeast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44" w:hRule="atLeast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культура и политическое сознание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44" w:hRule="atLeast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Политический процесс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44" w:hRule="atLeast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44" w:hRule="atLeast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44" w:hRule="atLeast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0.5 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44" w:hRule="atLeast"/>
        </w:trPr>
        <w:tc>
          <w:tcPr>
            <w:tcW w:w="3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85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правоведение</w:t>
            </w:r>
          </w:p>
        </w:tc>
      </w:tr>
      <w:tr>
        <w:trPr>
          <w:trHeight w:val="144" w:hRule="atLeast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Юридическая наука: этапы и основные направления развития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44" w:hRule="atLeast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 как социальный институт. Система права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44" w:hRule="atLeast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права и государства. Правотворчество и законотворчество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44" w:hRule="atLeast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Правовая культура. Правоотношения и правонарушения. Юридическая ответственность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44" w:hRule="atLeast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44" w:hRule="atLeast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44" w:hRule="atLeast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Конституционно-правовой статус России как федеративного государства. Органы власти в Российской Федерации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44" w:hRule="atLeast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 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44" w:hRule="atLeast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8 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44" w:hRule="atLeast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7 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44" w:hRule="atLeast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Международное право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44" w:hRule="atLeast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44" w:hRule="atLeast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44" w:hRule="atLeast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0.5 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44" w:hRule="atLeast"/>
        </w:trPr>
        <w:tc>
          <w:tcPr>
            <w:tcW w:w="3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60 </w:t>
            </w:r>
          </w:p>
        </w:tc>
        <w:tc>
          <w:tcPr>
            <w:tcW w:w="85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 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2.5 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44" w:hRule="atLeast"/>
        </w:trPr>
        <w:tc>
          <w:tcPr>
            <w:tcW w:w="3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136 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22" w:name="block-37316256"/>
      <w:bookmarkStart w:id="23" w:name="block-37316256"/>
      <w:bookmarkEnd w:id="23"/>
    </w:p>
    <w:p>
      <w:pPr>
        <w:pStyle w:val="Normal"/>
        <w:spacing w:before="0" w:after="0"/>
        <w:ind w:left="120" w:hanging="0"/>
        <w:jc w:val="left"/>
        <w:rPr/>
      </w:pPr>
      <w:bookmarkStart w:id="24" w:name="block-37316258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10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860"/>
        <w:gridCol w:w="3200"/>
        <w:gridCol w:w="1558"/>
        <w:gridCol w:w="2617"/>
        <w:gridCol w:w="2101"/>
        <w:gridCol w:w="3257"/>
      </w:tblGrid>
      <w:tr>
        <w:trPr>
          <w:trHeight w:val="144" w:hRule="atLeast"/>
        </w:trPr>
        <w:tc>
          <w:tcPr>
            <w:tcW w:w="8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2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2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10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25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Общество как предмет изучения. Подходы к изучению общества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02.09.2024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https://m.edsoo.ru/3f12d628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науки в системе научного знания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03.09.2024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https://m.edsoo.ru/0d777d77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05.09.2024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https://m.edsoo.ru/3e740ef9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науки и профессиональное самоопределение молодежи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06.09.2024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https://m.edsoo.ru/6f99ea5a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философия в системе наук об обществе. Стартовая контрольая работа.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09.09.2024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https://m.edsoo.ru/ed72dec4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10.09.2024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https://m.edsoo.ru/1bd06b2d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Динамика и многообразие процессов развития общества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12.09.2024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https://m.edsoo.ru/99c9fa45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13.09.2024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https://m.edsoo.ru/c335d304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16.09.2024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https://m.edsoo.ru/5221616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17.09.2024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https://m.edsoo.ru/dbeeaaee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19.09.2024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https://m.edsoo.ru/19552ed4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20.09.2024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https://m.edsoo.ru/a090e3c2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Сущность человека как проблема философии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23.09.2024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https://m.edsoo.ru/409b42f8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Становление человека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24.09.2024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https://m.edsoo.ru/4890aae6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Сознание. Стартовая контрольная работа.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26.09.2024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https://m.edsoo.ru/12bada67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27.09.2024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https://m.edsoo.ru/3bd3fc29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Массовое сознание и его особенности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30.09.2024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https://m.edsoo.ru/b9bf9480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01.10.2024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https://m.edsoo.ru/4e49bd45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Свобода и необходимость в деятельности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03.10.2024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https://m.edsoo.ru/43eea244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Теория познания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04.10.2024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https://m.edsoo.ru/02c62391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Истина и её критерии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07.10.2024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https://m.edsoo.ru/d5d9a757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познания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08.10.2024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https://m.edsoo.ru/95e58514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Мышление и язык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10.10.2024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https://m.edsoo.ru/10e95df8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11.10.2024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https://m.edsoo.ru/0090256c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и методы научного познания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14.10.2024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https://m.edsoo.ru/9ac55f8f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15.10.2024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https://m.edsoo.ru/a9ee1986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17.10.2024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https://m.edsoo.ru/e0252822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Мировоззрение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18.10.2024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https://m.edsoo.ru/37e5580b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21.10.2024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https://m.edsoo.ru/d6614cae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22.10.2024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https://m.edsoo.ru/04a3283c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Вклад российской культуры в мировую культуру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24.10.2024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https://m.edsoo.ru/bc8dc2b8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Религия. Влияние религии на развитие культуры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25.10.2024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https://m.edsoo.ru/b408f54b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Искусство, его виды и формы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04.11.2024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https://m.edsoo.ru/b39dda37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науки в современном обществе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05.11.2024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https://m.edsoo.ru/e5fe9305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07.11.2024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https://m.edsoo.ru/26b4ebd0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08.11.2024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https://m.edsoo.ru/a631b8ad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Категории этики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11.11.2024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https://m.edsoo.ru/3aed2f25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Нравственность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12.11.2024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https://m.edsoo.ru/05bb6f71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Этические нормы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14.11.2024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https://m.edsoo.ru/caeee318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15.11.2024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https://m.edsoo.ru/f7d11698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18.11.2024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https://m.edsoo.ru/0f3305ae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философию"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19.11.2024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https://m.edsoo.ru/690d6992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21.11.2024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https://m.edsoo.ru/9fa44b89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22.11.2024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https://m.edsoo.ru/24c253e6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и основные направления развития социально психологии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25.11.2024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https://m.edsoo.ru/5f7a1a63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26.11.2024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https://m.edsoo.ru/a67e4367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28.11.2024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https://m.edsoo.ru/1e8d3c91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29.11.2024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https://m.edsoo.ru/9b66830a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Личность в группе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02.12.2024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https://m.edsoo.ru/f2f74d92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03.12.2024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https://m.edsoo.ru/6455893c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Межличностное взаимодействие как объект социальной псхологии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05.12.2024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https://m.edsoo.ru/e55e77ba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Группа - объект исследования социальной психологии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06.12.2024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https://m.edsoo.ru/f2f7355e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09.12.2024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https://m.edsoo.ru/c5e5d193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10.12.2024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https://m.edsoo.ru/5e8a63df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Влияние группы на индивидуальное поведение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12.12.2024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https://m.edsoo.ru/1333f460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13.12.2024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https://m.edsoo.ru/0ec91689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16.12.2024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https://m.edsoo.ru/d6a54c2d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Общение как объект социально-психологических исследований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17.12.2024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https://m.edsoo.ru/f947e5f3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общения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19.12.2024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https://m.edsoo.ru/445b3135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Общение как взаимодействие. Контрольная работа за 1 полугодие.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20.12.2024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https://m.edsoo.ru/6d47f549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общения в информационном обществе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23.12.2024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https://m.edsoo.ru/a45b1bc2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24.12.2024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https://m.edsoo.ru/fcf73404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Конфликт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26.12.2024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https://m.edsoo.ru/45c35773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27.12.2024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https://m.edsoo.ru/9c79286b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09.01.2025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https://m.edsoo.ru/b035ad3e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10.01.2025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https://m.edsoo.ru/4d2ff128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13.01.2025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https://m.edsoo.ru/c86fd1a0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14.01.2025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https://m.edsoo.ru/c6eefd9b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16.01.2025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https://m.edsoo.ru/8893cdd4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Экономика как наука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17.01.2025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https://m.edsoo.ru/41aa7df4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 и методы экономической науки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20.01.2025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https://m.edsoo.ru/e41e154e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21.01.2025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https://m.edsoo.ru/6998e79e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23.01.2025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https://m.edsoo.ru/9e17f677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24.01.2025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https://m.edsoo.ru/11bccdf1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27.01.2025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https://m.edsoo.ru/04f63fa1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интересы субъектов экономической деятельности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28.01.2025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https://m.edsoo.ru/acdc6ba5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30.01.2025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https://m.edsoo.ru/4f38f1d3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Факторы производства и факторные доходы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31.01.2025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https://m.edsoo.ru/df176679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03.02.2025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https://m.edsoo.ru/b9fd6ac6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Рыночный спрос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04.02.2025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https://m.edsoo.ru/7701a4aa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Рыночное предложение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06.02.2025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https://m.edsoo.ru/c3875161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Рыночное равновесие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07.02.2025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https://m.edsoo.ru/d4082b4d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10.02.2025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https://m.edsoo.ru/36c70c06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11.02.2025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https://m.edsoo.ru/09c01399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ресурсов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13.02.2025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https://m.edsoo.ru/97869dc1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земли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14.02.2025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https://m.edsoo.ru/96d75b68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капитала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17.02.2025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https://m.edsoo.ru/8804ed79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18.02.2025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https://m.edsoo.ru/706d652e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20.02.2025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https://m.edsoo.ru/23a742bf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21.02.2025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https://m.edsoo.ru/964ab790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25.02.2025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https://m.edsoo.ru/290f94d5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Предпринимательская деятельность - виды и мотивы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27.02.2025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https://m.edsoo.ru/9b10c634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28.02.2025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https://m.edsoo.ru/b3b3f099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03.03.2025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https://m.edsoo.ru/ce078ba0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04.03.2025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https://m.edsoo.ru/ecc0c2f2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Показатели деятельности фирмы. Выручка и прибыль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06.03.2025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https://m.edsoo.ru/7cd48244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07.03.2025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https://m.edsoo.ru/532b6c05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10.03.2025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https://m.edsoo.ru/6c297c5c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11.03.2025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https://m.edsoo.ru/6ffabb11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Финансовые услуги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13.03.2025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https://m.edsoo.ru/ca802052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Денежная масса и денежная база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14.03.2025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https://m.edsoo.ru/9,1958E+46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Финансовые рынки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17.03.2025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https://m.edsoo.ru/e0bd9b15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18.03.2025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https://m.edsoo.ru/4d0b07b8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20.03.2025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https://m.edsoo.ru/bcb75e61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Монетарная и денежно-кредитная политика Банка России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21.03.2025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https://m.edsoo.ru/94e92074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Инфляция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24.03.2025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https://m.edsoo.ru/8db91a5d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25.03.2025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https://m.edsoo.ru/f8c12743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04.04.2025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https://m.edsoo.ru/2d146746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Общественные блага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07.04.2025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https://m.edsoo.ru/2bad8aec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08.04.2025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https://m.edsoo.ru/f0f5fe0b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10.04.2025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https://m.edsoo.ru/3e62d484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11.04.2025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https://m.edsoo.ru/c5834d63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14.04.2025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https://m.edsoo.ru/514f3336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15.04.2025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https://m.edsoo.ru/b72838ca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17.04.2025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https://m.edsoo.ru/afbaada5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Экономический рост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18.04.2025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https://m.edsoo.ru/11bcdbab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21.04.2025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https://m.edsoo.ru/a82efa3a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ВВП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22.04.2025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https://m.edsoo.ru/72473435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24.04.2025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https://m.edsoo.ru/941fc126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циклы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25.04.2025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https://m.edsoo.ru/650dae72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28.04.2025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https://m.edsoo.ru/32144a1d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Мировая экономика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29.04.2025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https://m.edsoo.ru/00c94950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02.05.2025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https://m.edsoo.ru/ff39a410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05.05.2025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https://m.edsoo.ru/3ee2ae32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06.05.2025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https://m.edsoo.ru/443f63b4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08.05.2025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https://m.edsoo.ru/a4192041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Профессиональная деятельность в экономической сфере. Промежуточная аттестация: итоговая контрольная работа.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12.05.2025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https://m.edsoo.ru/8eb8df41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13.05.2025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https://m.edsoo.ru/9359ed35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15.05.2025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https://m.edsoo.ru/09590b50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16.05.2025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https://m.edsoo.ru/c1145250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19.05.2025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https://m.edsoo.ru/b6689354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20.05.2025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https://m.edsoo.ru/3af3bf3d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22.05.2025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https://m.edsoo.ru/967da465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23.05.2025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https://m.edsoo.ru/0d77a3cb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26.05.2025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https://m.edsoo.ru/9fba53e9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27.05.2025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https://m.edsoo.ru/e48d4c4f</w:t>
              </w:r>
            </w:hyperlink>
          </w:p>
        </w:tc>
      </w:tr>
      <w:tr>
        <w:trPr>
          <w:trHeight w:val="144" w:hRule="atLeast"/>
        </w:trPr>
        <w:tc>
          <w:tcPr>
            <w:tcW w:w="4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136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5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11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894"/>
        <w:gridCol w:w="2879"/>
        <w:gridCol w:w="1627"/>
        <w:gridCol w:w="2697"/>
        <w:gridCol w:w="2159"/>
        <w:gridCol w:w="3337"/>
      </w:tblGrid>
      <w:tr>
        <w:trPr>
          <w:trHeight w:val="144" w:hRule="atLeast"/>
        </w:trPr>
        <w:tc>
          <w:tcPr>
            <w:tcW w:w="8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1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8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15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33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Социология как наука, структура и функции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03.09.2024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https://m.edsoo.ru/a4bec052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и основные направления развития социологии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04.09.2024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https://m.edsoo.ru/a761ae18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05.09.2024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https://m.edsoo.ru/15c284bb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06.09.2024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https://m.edsoo.ru/5e65208f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10.09.2024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https://m.edsoo.ru/da66d44e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Социальное взаимодействие и общественные отношения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11.09.2024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https://m.edsoo.ru/bfd96a1b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общности и группы. Входная коньроьная работа.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12.09.2024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https://m.edsoo.ru/c8f94f99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13.09.2024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https://m.edsoo.ru/f21a8fb2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17.09.2024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https://m.edsoo.ru/d3fadecf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18.09.2024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https://m.edsoo.ru/861c2eb5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Проблемы молодежи в современной России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19.09.2024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https://m.edsoo.ru/648f7bd6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семьи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20.09.2024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https://m.edsoo.ru/1f5218fd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Демографическая и семейная политика государства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24.09.2024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https://m.edsoo.ru/52cf7ba2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25.09.2024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https://m.edsoo.ru/c9f788a4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образования в Российской Федерации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26.09.2024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https://m.edsoo.ru/2d0b1a0c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27.09.2024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https://m.edsoo.ru/6792045b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01.10.2024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https://m.edsoo.ru/3c4f5ebf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02.10.2024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https://m.edsoo.ru/156c94f9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Социальное поведение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03.10.2024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https://m.edsoo.ru/2eb490ba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Социальный статус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04.10.2024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https://m.edsoo.ru/28a31ea9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роль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08.10.2024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https://m.edsoo.ru/ce6838be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09.10.2024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https://m.edsoo.ru/da78e595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10.10.2024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https://m.edsoo.ru/aad65f59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интересы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11.10.2024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https://m.edsoo.ru/55a026e6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Социальный контроль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15.10.2024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https://m.edsoo.ru/93fc2bdb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16.10.2024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https://m.edsoo.ru/7ce91cf0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17.10.2024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https://m.edsoo.ru/04e7e765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18.10.2024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https://m.edsoo.ru/764bd5a6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22.10.2024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https://m.edsoo.ru/2219a120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23.10.2024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https://m.edsoo.ru/09f0f523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социологию"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24.10.2024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https://m.edsoo.ru/89cd7b8a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25.10.2024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https://m.edsoo.ru/0e05f08b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Политология в системе общественных наук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05.11.2024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https://m.edsoo.ru/d50a49fe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Структура, методы и функции политологии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06.11.2024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https://m.edsoo.ru/d76acba8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Политика как общественное явление. Функции политики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07.11.2024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https://m.edsoo.ru/e4b24376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деятельность и политические отношения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08.11.2024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https://m.edsoo.ru/338a032a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12.11.2024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https://m.edsoo.ru/d3c6124d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система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13.11.2024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https://m.edsoo.ru/1ffc4b49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14.11.2024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https://m.edsoo.ru/69bd96a5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система общества. Политические ценности и нормы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15.11.2024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ЦОК '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https://m.edsoo.ru/70a7174d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 государства в политической системе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19.11.2024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ЦОК '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https://m.edsoo.ru/0afd11a0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формы государства. Формы правления.Политический режим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20.11.2024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https://m.edsoo.ru/a35d5390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21.11.2024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https://m.edsoo.ru/cd021e24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22.11.2024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https://m.edsoo.ru/01c04b38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Парламентаризм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26.11.2024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https://m.edsoo.ru/b33a50bd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27.11.2024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https://m.edsoo.ru/6812870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судопроизводства и охраны правопорядка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28.11.2024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https://m.edsoo.ru/3e714ed0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29.11.2024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https://m.edsoo.ru/38f99728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03.12.2024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https://m.edsoo.ru/fb9454ba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Гражданское общество. Выборы в демократическом обществе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04.12.2024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https://m.edsoo.ru/c6dc3e73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05.12.2024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https://m.edsoo.ru/1df50eca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политических партий и общественных организаций. Партийные системы и многопартийность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06.12.2024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https://m.edsoo.ru/ad881c48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10.12.2024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https://m.edsoo.ru/8164bed7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11.12.2024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https://m.edsoo.ru/deeac103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12.12.2024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https://m.edsoo.ru/6d15b477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13.12.2024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https://m.edsoo.ru/5dca4b16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Политический процесс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17.12.2024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https://m.edsoo.ru/26e10f44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18.12.2024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https://m.edsoo.ru/cacea8d0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 и роль СМИ в политическом процессе. Контрольная работа за 1 полугодие.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19.12.2024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https://m.edsoo.ru/b0d46bb7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Современнный этап политического развития России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20.12.2024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https://m.edsoo.ru/2790d766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24.12.2024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https://m.edsoo.ru/eddc192e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25.12.2024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https://m.edsoo.ru/572d782e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26.12.2024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https://m.edsoo.ru/b958b373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27.12.2024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https://m.edsoo.ru/5429d712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политологию"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09.01.2025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https://m.edsoo.ru/14660a84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10.01.2025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https://m.edsoo.ru/d20ebee8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14.01.2025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https://m.edsoo.ru/8de15ff1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и основные направления развития юридической науки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15.01.2025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https://m.edsoo.ru/96d47077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16.01.2025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https://m.edsoo.ru/2878d0b9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права в жизни общества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17.01.2025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https://m.edsoo.ru/893fa244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Источники права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21.01.2025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https://m.edsoo.ru/0be448c5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22.01.2025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https://m.edsoo.ru/730b7c39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23.01.2025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https://m.edsoo.ru/8dbb732b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Правовое государство и гражданское общество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24.01.2025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https://m.edsoo.ru/a9c8fa28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28.01.2025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https://m.edsoo.ru/de5f93e0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29.01.2025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https://m.edsoo.ru/f9fdce0f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30.01.2025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https://m.edsoo.ru/c6c3b45e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31.01.2025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https://m.edsoo.ru/46d2a17c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04.02.2025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https://m.edsoo.ru/3425c32d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05.02.2025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https://m.edsoo.ru/1676fd70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06.02.2025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https://m.edsoo.ru/82e0e2d2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и виды юридической ответственности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07.02.2025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https://m.edsoo.ru/cf3b6e4f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Конституционное право. Конституция Российской Федерации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11.02.2025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https://m.edsoo.ru/38a0736b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12.02.2025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https://m.edsoo.ru/6f727def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свободы человека и гражданина в Российской Федерации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13.02.2025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https://m.edsoo.ru/6a204951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14.02.2025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https://m.edsoo.ru/d98207fd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Гарантии и защита прав человека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18.02.2025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https://m.edsoo.ru/2c079b87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ребенка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19.02.2025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https://m.edsoo.ru/943a1275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Конституционные обязанности гражданина Российской Федерации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20.02.2025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https://m.edsoo.ru/1885ba75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21.02.2025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https://m.edsoo.ru/909ba776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25.02.2025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https://m.edsoo.ru/3030f503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26.02.2025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https://m.edsoo.ru/49e2ddd7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Органы государственной власти субъектов Российской Федерации. Самоуправление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27.02.2025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https://m.edsoo.ru/b2531812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Гражданское право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28.02.2025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https://m.edsoo.ru/403fee62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04.03.2025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https://m.edsoo.ru/3bfba7b1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05.03.2025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https://m.edsoo.ru/ad0843eb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Наследование как социально-правовой институт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06.03.2025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https://m.edsoo.ru/275c3a18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07.03.2025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https://m.edsoo.ru/2b774cf2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Семейное право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11.03.2025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https://m.edsoo.ru/59b8803c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12.03.2025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https://m.edsoo.ru/6666e364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Трудовое право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13.03.2025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https://m.edsoo.ru/9d78176f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Трудовой договор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14.03.2025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https://m.edsoo.ru/ee6f6ef1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18.03.2025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https://m.edsoo.ru/3e2b3fe7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19.03.2025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https://m.edsoo.ru/5b9604c4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Государственная служба и государственный служащий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20.03.2025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https://m.edsoo.ru/9294e524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21.03.2025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https://m.edsoo.ru/7289479d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25.03.2025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https://m.edsoo.ru/9338c606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Финансовое право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04.04.2025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https://m.edsoo.ru/51ece474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Налоговое право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08.04.2025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https://m.edsoo.ru/9b5e0fea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Уголовное право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09.04.2025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https://m.edsoo.ru/ccb6af55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10.04.2025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https://m.edsoo.ru/51027aa0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11.04.2025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https://m.edsoo.ru/3f8a7f1e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Гражданский процесс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15.04.2025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https://m.edsoo.ru/bf4ba436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Арбитражный процесс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16.04.2025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https://m.edsoo.ru/f637bdaf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17.04.2025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https://m.edsoo.ru/125d831d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18.04.2025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https://m.edsoo.ru/a216cc56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22.04.2025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https://m.edsoo.ru/334871a7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23.04.2025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https://m.edsoo.ru/6ef92436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Международное право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24.04.2025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https://m.edsoo.ru/5929c87a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25.04.2025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https://m.edsoo.ru/d73ed1b7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29.04.2025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https://m.edsoo.ru/046994eb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30.04.2025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https://m.edsoo.ru/04e77306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02.05.2025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https://m.edsoo.ru/70e69a89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06.05.2025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https://m.edsoo.ru/46fc72b2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правоведение"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07.05.2025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https://m.edsoo.ru/a3b6df0a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08.05.2025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https://m.edsoo.ru/90f631e0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социологию" Промежуточная аттестация: итоговая контрольная работа.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13.05.2025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https://m.edsoo.ru/3d65e691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14.05.2025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https://m.edsoo.ru/d852970c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15.05.2025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https://m.edsoo.ru/f0e510bc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16.05.2025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https://m.edsoo.ru/0db2427f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20.05.2025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https://m.edsoo.ru/54119a8c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21.05.2025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https://m.edsoo.ru/a9c0a947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22.05.2025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https://m.edsoo.ru/ea66a487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23.05.2025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https://m.edsoo.ru/fe06bda8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27.05.2025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https://m.edsoo.ru/a7f8d405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28.05.2025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https://m.edsoo.ru/7c1a9403</w:t>
              </w:r>
            </w:hyperlink>
          </w:p>
        </w:tc>
      </w:tr>
      <w:tr>
        <w:trPr>
          <w:trHeight w:val="144" w:hRule="atLeast"/>
        </w:trPr>
        <w:tc>
          <w:tcPr>
            <w:tcW w:w="3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136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5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25" w:name="block-37316258"/>
      <w:bookmarkStart w:id="26" w:name="block-37316258"/>
      <w:bookmarkEnd w:id="26"/>
    </w:p>
    <w:p>
      <w:pPr>
        <w:pStyle w:val="Normal"/>
        <w:spacing w:before="0" w:after="0"/>
        <w:ind w:left="120" w:hanging="0"/>
        <w:rPr/>
      </w:pPr>
      <w:bookmarkStart w:id="27" w:name="block-1682649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auto" w:line="480"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auto" w:line="480" w:before="0" w:after="0"/>
        <w:ind w:left="120" w:hanging="0"/>
        <w:rPr/>
      </w:pPr>
      <w:r>
        <w:rPr>
          <w:rFonts w:ascii="Times New Roman" w:hAnsi="Times New Roman"/>
          <w:color w:val="000000"/>
          <w:sz w:val="28"/>
        </w:rPr>
        <w:t xml:space="preserve">​‌• </w:t>
      </w:r>
      <w:r>
        <w:rPr>
          <w:rFonts w:ascii="Times New Roman" w:hAnsi="Times New Roman"/>
          <w:color w:val="000000"/>
          <w:sz w:val="28"/>
        </w:rPr>
        <w:t>Право, 10 класс/ Боголюбов Л.Н., Лукашева Е.А., Матвеев А.И. и другие; под редакцией Лазебниковой А.Ю., Лукашевой Е.А., Матвеева А.И., Акционерное общество «Издательство «Просвещение»</w:t>
      </w:r>
      <w:r>
        <w:rPr>
          <w:sz w:val="28"/>
        </w:rPr>
        <w:br/>
      </w:r>
      <w:bookmarkStart w:id="28" w:name="6cc9557d-ee06-493f-9715-824d4e0a1d9b"/>
      <w:r>
        <w:rPr>
          <w:rFonts w:ascii="Times New Roman" w:hAnsi="Times New Roman"/>
          <w:color w:val="000000"/>
          <w:sz w:val="28"/>
        </w:rPr>
        <w:t xml:space="preserve"> • Экономика, 10-11 классы/ Хасбулатов Р.И., Общество с ограниченной ответственностью «ДРОФА»; Акционерное общество «Издательство «Просвещение»</w:t>
      </w:r>
      <w:bookmarkEnd w:id="28"/>
      <w:r>
        <w:rPr>
          <w:rFonts w:ascii="Times New Roman" w:hAnsi="Times New Roman"/>
          <w:color w:val="000000"/>
          <w:sz w:val="28"/>
        </w:rPr>
        <w:t>‌​</w:t>
      </w:r>
    </w:p>
    <w:p>
      <w:pPr>
        <w:pStyle w:val="Normal"/>
        <w:spacing w:lineRule="auto" w:line="480" w:before="0" w:after="0"/>
        <w:ind w:left="120" w:hanging="0"/>
        <w:rPr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И.Р. Хасбулатов, Экономика 10-11 классы. Базовый и углубленный уровень, Дрофа 2020г.</w:t>
      </w:r>
      <w:r>
        <w:rPr>
          <w:sz w:val="28"/>
        </w:rPr>
        <w:br/>
      </w:r>
      <w:bookmarkStart w:id="29" w:name="bfb94fa5-ab46-4880-93e2-39b11b2b8c6a"/>
      <w:r>
        <w:rPr>
          <w:rFonts w:ascii="Times New Roman" w:hAnsi="Times New Roman"/>
          <w:color w:val="000000"/>
          <w:sz w:val="28"/>
        </w:rPr>
        <w:t xml:space="preserve"> Никитин А.Ф. Право 10-11 классы. Базовый и углубленный уровень. Дрофа 2020г.</w:t>
      </w:r>
      <w:bookmarkEnd w:id="29"/>
      <w:r>
        <w:rPr>
          <w:rFonts w:ascii="Times New Roman" w:hAnsi="Times New Roman"/>
          <w:color w:val="000000"/>
          <w:sz w:val="28"/>
        </w:rPr>
        <w:t>‌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color w:val="000000"/>
          <w:sz w:val="28"/>
        </w:rPr>
        <w:t>​</w:t>
      </w:r>
    </w:p>
    <w:p>
      <w:pPr>
        <w:pStyle w:val="Normal"/>
        <w:spacing w:lineRule="auto" w:line="480"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>
      <w:pPr>
        <w:pStyle w:val="Normal"/>
        <w:spacing w:lineRule="auto" w:line="480" w:before="0" w:after="0"/>
        <w:ind w:left="120" w:hanging="0"/>
        <w:rPr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https://edsoo.ru/metodicheskie-materialy/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Боголюбов Л.Н.,Лазебникова А.Ю. Рабочая программа. Поурочные разработки. Обществознание 10 класс. Москва "Просвещение"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Боголюбов Л.Н., Лазебникова А.Ю.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Рабочая программа. Поурочные разработки. Обществознание 11 класс. Москва "Просвещение".</w:t>
      </w:r>
      <w:r>
        <w:rPr>
          <w:sz w:val="28"/>
        </w:rPr>
        <w:br/>
      </w:r>
      <w:bookmarkStart w:id="30" w:name="d1f47f24-6de5-4646-969d-2a265d3a9bd8"/>
      <w:bookmarkEnd w:id="30"/>
      <w:r>
        <w:rPr>
          <w:rFonts w:ascii="Times New Roman" w:hAnsi="Times New Roman"/>
          <w:color w:val="000000"/>
          <w:sz w:val="28"/>
        </w:rPr>
        <w:t>‌​</w:t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lineRule="auto" w:line="480"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480" w:before="0" w:after="0"/>
        <w:ind w:left="120" w:hanging="0"/>
        <w:rPr/>
      </w:pPr>
      <w:bookmarkStart w:id="31" w:name="block-373162571"/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http://edu.ru/catalog/</w:t>
        <w:br/>
        <w:t xml:space="preserve"> https://resh.edu/</w:t>
        <w:br/>
        <w:t xml:space="preserve"> https://2035school.ru/</w:t>
        <w:br/>
        <w:t xml:space="preserve"> https://ege.sdamgia.ru/</w:t>
        <w:br/>
        <w:t xml:space="preserve"> https://edu-3.mob-edu.ru/</w:t>
        <w:br/>
        <w:t xml:space="preserve"> https://www.yaklass.ru/</w:t>
        <w:br/>
        <w:t xml:space="preserve"> https://educont.ru/</w:t>
        <w:br/>
      </w:r>
      <w:bookmarkStart w:id="32" w:name="3970ebc1-db51-4d12-ac30-a1c71b978f9c"/>
      <w:bookmarkEnd w:id="32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End w:id="27"/>
      <w:bookmarkEnd w:id="31"/>
      <w:r>
        <w:rPr>
          <w:rFonts w:ascii="Times New Roman" w:hAnsi="Times New Roman"/>
          <w:b w:val="false"/>
          <w:i w:val="false"/>
          <w:color w:val="333333"/>
          <w:sz w:val="28"/>
        </w:rPr>
        <w:t>Введите</w:t>
      </w:r>
      <w:bookmarkStart w:id="33" w:name="89e137fc-8e92-4cd3-acb6-0a39d9fe9d44"/>
      <w:r>
        <w:rPr>
          <w:rFonts w:ascii="Times New Roman" w:hAnsi="Times New Roman"/>
          <w:b w:val="false"/>
          <w:i w:val="false"/>
          <w:color w:val="000000"/>
          <w:sz w:val="28"/>
        </w:rPr>
        <w:t>https://edu.gov.ru/ Министерство просвещения Российской Федерации</w:t>
      </w:r>
      <w:bookmarkStart w:id="34" w:name="89e137fc-8e92-4cd3-acb6-0a39d9fe9d441"/>
      <w:bookmarkEnd w:id="33"/>
      <w:r>
        <w:rPr>
          <w:rFonts w:ascii="Times New Roman" w:hAnsi="Times New Roman"/>
          <w:b w:val="false"/>
          <w:i w:val="false"/>
          <w:color w:val="000000"/>
          <w:sz w:val="28"/>
        </w:rPr>
        <w:br/>
        <w:t xml:space="preserve"> https://edu.ru/ Федеральный портал «Российское образование»</w:t>
      </w:r>
      <w:bookmarkStart w:id="35" w:name="89e137fc-8e92-4cd3-acb6-0a39d9fe9d442"/>
      <w:bookmarkEnd w:id="34"/>
      <w:r>
        <w:rPr>
          <w:rFonts w:ascii="Times New Roman" w:hAnsi="Times New Roman"/>
          <w:b w:val="false"/>
          <w:i w:val="false"/>
          <w:color w:val="000000"/>
          <w:sz w:val="28"/>
        </w:rPr>
        <w:br/>
        <w:t xml:space="preserve"> http://obrnadzor.gov.ru/ Федеральная служба по надзору в сфере</w:t>
      </w:r>
      <w:bookmarkStart w:id="36" w:name="89e137fc-8e92-4cd3-acb6-0a39d9fe9d443"/>
      <w:bookmarkEnd w:id="35"/>
      <w:r>
        <w:rPr>
          <w:rFonts w:ascii="Times New Roman" w:hAnsi="Times New Roman"/>
          <w:b w:val="false"/>
          <w:i w:val="false"/>
          <w:color w:val="000000"/>
          <w:sz w:val="28"/>
        </w:rPr>
        <w:br/>
        <w:t xml:space="preserve"> образования и науки (Рособрнадзор)</w:t>
      </w:r>
      <w:bookmarkStart w:id="37" w:name="89e137fc-8e92-4cd3-acb6-0a39d9fe9d444"/>
      <w:bookmarkEnd w:id="36"/>
      <w:r>
        <w:rPr>
          <w:rFonts w:ascii="Times New Roman" w:hAnsi="Times New Roman"/>
          <w:b w:val="false"/>
          <w:i w:val="false"/>
          <w:color w:val="000000"/>
          <w:sz w:val="28"/>
        </w:rPr>
        <w:br/>
        <w:t xml:space="preserve"> http://www.fipi.ru/ Федеральный институт педагогических измерений</w:t>
      </w:r>
      <w:bookmarkStart w:id="38" w:name="89e137fc-8e92-4cd3-acb6-0a39d9fe9d445"/>
      <w:bookmarkEnd w:id="37"/>
      <w:r>
        <w:rPr>
          <w:rFonts w:ascii="Times New Roman" w:hAnsi="Times New Roman"/>
          <w:b w:val="false"/>
          <w:i w:val="false"/>
          <w:color w:val="000000"/>
          <w:sz w:val="28"/>
        </w:rPr>
        <w:br/>
        <w:t xml:space="preserve"> https://edsoo.ru/ Портал «Единое содержание общего образования»</w:t>
      </w:r>
      <w:bookmarkStart w:id="39" w:name="89e137fc-8e92-4cd3-acb6-0a39d9fe9d446"/>
      <w:bookmarkEnd w:id="38"/>
      <w:r>
        <w:rPr>
          <w:rFonts w:ascii="Times New Roman" w:hAnsi="Times New Roman"/>
          <w:b w:val="false"/>
          <w:i w:val="false"/>
          <w:color w:val="000000"/>
          <w:sz w:val="28"/>
        </w:rPr>
        <w:br/>
        <w:t xml:space="preserve"> http://www.rosolymp.ru/ Всероссийская олимпиада школьников</w:t>
      </w:r>
      <w:bookmarkEnd w:id="3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данные </w:t>
      </w:r>
      <w:bookmarkStart w:id="40" w:name="block-37316257"/>
    </w:p>
    <w:p>
      <w:pPr>
        <w:pStyle w:val="Normal"/>
        <w:spacing w:before="0" w:after="200"/>
        <w:rPr/>
      </w:pPr>
      <w:r>
        <w:rPr/>
      </w:r>
      <w:bookmarkEnd w:id="40"/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overrideTableStyleFontSizeAndJustification" w:uri="http://schemas.microsoft.com/office/word" w:val="1"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eastAsia="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Heading1Char"/>
    <w:uiPriority w:val="9"/>
    <w:qFormat/>
    <w:rsid w:val="00841cd9"/>
    <w:pPr>
      <w:keepNext w:val="true"/>
      <w:keepLines/>
      <w:spacing w:before="480" w:after="200"/>
      <w:outlineLvl w:val="0"/>
    </w:pPr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Heading2Char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Heading3Char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Heading4Char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uiPriority w:val="99"/>
    <w:qFormat/>
    <w:rsid w:val="00841cd9"/>
    <w:rPr/>
  </w:style>
  <w:style w:type="character" w:styleId="Heading1Char" w:customStyle="1">
    <w:name w:val="Heading 1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Heading4Char" w:customStyle="1">
    <w:name w:val="Heading 4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ubtitleChar" w:customStyle="1">
    <w:name w:val="Subtitle Char"/>
    <w:basedOn w:val="DefaultParagraphFont"/>
    <w:uiPriority w:val="11"/>
    <w:qFormat/>
    <w:rsid w:val="00841cd9"/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TitleChar" w:customStyle="1">
    <w:name w:val="Title Char"/>
    <w:basedOn w:val="DefaultParagraphFont"/>
    <w:uiPriority w:val="10"/>
    <w:qFormat/>
    <w:rsid w:val="00841cd9"/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0">
    <w:name w:val="Emphasis"/>
    <w:basedOn w:val="DefaultParagraphFont"/>
    <w:uiPriority w:val="20"/>
    <w:qFormat/>
    <w:rsid w:val="00d1197d"/>
    <w:rPr>
      <w:i/>
      <w:iCs/>
    </w:rPr>
  </w:style>
  <w:style w:type="character" w:styleId="Style11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Lucida 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link w:val="HeaderChar"/>
    <w:uiPriority w:val="99"/>
    <w:unhideWhenUsed/>
    <w:rsid w:val="00841cd9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19">
    <w:name w:val="Subtitle"/>
    <w:basedOn w:val="Normal"/>
    <w:next w:val="Normal"/>
    <w:link w:val="SubtitleChar"/>
    <w:uiPriority w:val="11"/>
    <w:qFormat/>
    <w:rsid w:val="00841cd9"/>
    <w:pPr>
      <w:ind w:left="86" w:hanging="0"/>
    </w:pPr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20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.edsoo.ru/dca2e93b" TargetMode="External"/><Relationship Id="rId3" Type="http://schemas.openxmlformats.org/officeDocument/2006/relationships/hyperlink" Target="https://m.edsoo.ru/dca2e93b" TargetMode="External"/><Relationship Id="rId4" Type="http://schemas.openxmlformats.org/officeDocument/2006/relationships/hyperlink" Target="https://m.edsoo.ru/dca2e93b" TargetMode="External"/><Relationship Id="rId5" Type="http://schemas.openxmlformats.org/officeDocument/2006/relationships/hyperlink" Target="https://m.edsoo.ru/dca2e93b" TargetMode="External"/><Relationship Id="rId6" Type="http://schemas.openxmlformats.org/officeDocument/2006/relationships/hyperlink" Target="https://m.edsoo.ru/dca2e93b" TargetMode="External"/><Relationship Id="rId7" Type="http://schemas.openxmlformats.org/officeDocument/2006/relationships/hyperlink" Target="https://m.edsoo.ru/dca2e93b" TargetMode="External"/><Relationship Id="rId8" Type="http://schemas.openxmlformats.org/officeDocument/2006/relationships/hyperlink" Target="https://m.edsoo.ru/dca2e93b" TargetMode="External"/><Relationship Id="rId9" Type="http://schemas.openxmlformats.org/officeDocument/2006/relationships/hyperlink" Target="https://m.edsoo.ru/dca2e93b" TargetMode="External"/><Relationship Id="rId10" Type="http://schemas.openxmlformats.org/officeDocument/2006/relationships/hyperlink" Target="https://m.edsoo.ru/dca2e93b" TargetMode="External"/><Relationship Id="rId11" Type="http://schemas.openxmlformats.org/officeDocument/2006/relationships/hyperlink" Target="https://m.edsoo.ru/dca2e93b" TargetMode="External"/><Relationship Id="rId12" Type="http://schemas.openxmlformats.org/officeDocument/2006/relationships/hyperlink" Target="https://m.edsoo.ru/dca2e93b" TargetMode="External"/><Relationship Id="rId13" Type="http://schemas.openxmlformats.org/officeDocument/2006/relationships/hyperlink" Target="https://m.edsoo.ru/dca2e93b" TargetMode="External"/><Relationship Id="rId14" Type="http://schemas.openxmlformats.org/officeDocument/2006/relationships/hyperlink" Target="https://m.edsoo.ru/dca2e93b" TargetMode="External"/><Relationship Id="rId15" Type="http://schemas.openxmlformats.org/officeDocument/2006/relationships/hyperlink" Target="https://m.edsoo.ru/dca2e93b" TargetMode="External"/><Relationship Id="rId16" Type="http://schemas.openxmlformats.org/officeDocument/2006/relationships/hyperlink" Target="https://m.edsoo.ru/dca2e93b" TargetMode="External"/><Relationship Id="rId17" Type="http://schemas.openxmlformats.org/officeDocument/2006/relationships/hyperlink" Target="https://m.edsoo.ru/dca2e93b" TargetMode="External"/><Relationship Id="rId18" Type="http://schemas.openxmlformats.org/officeDocument/2006/relationships/hyperlink" Target="https://m.edsoo.ru/dca2e93b" TargetMode="External"/><Relationship Id="rId19" Type="http://schemas.openxmlformats.org/officeDocument/2006/relationships/hyperlink" Target="https://m.edsoo.ru/dca2e93b" TargetMode="External"/><Relationship Id="rId20" Type="http://schemas.openxmlformats.org/officeDocument/2006/relationships/hyperlink" Target="https://m.edsoo.ru/dca2e93b" TargetMode="External"/><Relationship Id="rId21" Type="http://schemas.openxmlformats.org/officeDocument/2006/relationships/hyperlink" Target="https://m.edsoo.ru/dca2e93b" TargetMode="External"/><Relationship Id="rId22" Type="http://schemas.openxmlformats.org/officeDocument/2006/relationships/hyperlink" Target="https://m.edsoo.ru/dca2e93b" TargetMode="External"/><Relationship Id="rId23" Type="http://schemas.openxmlformats.org/officeDocument/2006/relationships/hyperlink" Target="https://m.edsoo.ru/dca2e93b" TargetMode="External"/><Relationship Id="rId24" Type="http://schemas.openxmlformats.org/officeDocument/2006/relationships/hyperlink" Target="https://m.edsoo.ru/dca2e93b" TargetMode="External"/><Relationship Id="rId25" Type="http://schemas.openxmlformats.org/officeDocument/2006/relationships/hyperlink" Target="https://m.edsoo.ru/dca2e93b" TargetMode="External"/><Relationship Id="rId26" Type="http://schemas.openxmlformats.org/officeDocument/2006/relationships/hyperlink" Target="https://m.edsoo.ru/dca2e93b" TargetMode="External"/><Relationship Id="rId27" Type="http://schemas.openxmlformats.org/officeDocument/2006/relationships/hyperlink" Target="https://m.edsoo.ru/dca2e93b" TargetMode="External"/><Relationship Id="rId28" Type="http://schemas.openxmlformats.org/officeDocument/2006/relationships/hyperlink" Target="https://m.edsoo.ru/dca2e93b" TargetMode="External"/><Relationship Id="rId29" Type="http://schemas.openxmlformats.org/officeDocument/2006/relationships/hyperlink" Target="https://m.edsoo.ru/dca2e93b" TargetMode="External"/><Relationship Id="rId30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32" Type="http://schemas.openxmlformats.org/officeDocument/2006/relationships/hyperlink" Target="https://m.edsoo.ru/dca2e93b" TargetMode="External"/><Relationship Id="rId33" Type="http://schemas.openxmlformats.org/officeDocument/2006/relationships/hyperlink" Target="https://m.edsoo.ru/dca2e93b" TargetMode="External"/><Relationship Id="rId34" Type="http://schemas.openxmlformats.org/officeDocument/2006/relationships/hyperlink" Target="https://m.edsoo.ru/10bf8ccd" TargetMode="External"/><Relationship Id="rId35" Type="http://schemas.openxmlformats.org/officeDocument/2006/relationships/hyperlink" Target="https://m.edsoo.ru/10bf8ccd" TargetMode="External"/><Relationship Id="rId36" Type="http://schemas.openxmlformats.org/officeDocument/2006/relationships/hyperlink" Target="https://m.edsoo.ru/10bf8ccd" TargetMode="External"/><Relationship Id="rId37" Type="http://schemas.openxmlformats.org/officeDocument/2006/relationships/hyperlink" Target="https://m.edsoo.ru/10bf8ccd" TargetMode="External"/><Relationship Id="rId38" Type="http://schemas.openxmlformats.org/officeDocument/2006/relationships/hyperlink" Target="https://m.edsoo.ru/10bf8ccd" TargetMode="External"/><Relationship Id="rId39" Type="http://schemas.openxmlformats.org/officeDocument/2006/relationships/hyperlink" Target="https://m.edsoo.ru/10bf8ccd" TargetMode="External"/><Relationship Id="rId40" Type="http://schemas.openxmlformats.org/officeDocument/2006/relationships/hyperlink" Target="https://m.edsoo.ru/10bf8ccd" TargetMode="External"/><Relationship Id="rId41" Type="http://schemas.openxmlformats.org/officeDocument/2006/relationships/hyperlink" Target="https://m.edsoo.ru/10bf8ccd" TargetMode="External"/><Relationship Id="rId42" Type="http://schemas.openxmlformats.org/officeDocument/2006/relationships/hyperlink" Target="https://m.edsoo.ru/10bf8ccd" TargetMode="External"/><Relationship Id="rId43" Type="http://schemas.openxmlformats.org/officeDocument/2006/relationships/hyperlink" Target="https://m.edsoo.ru/10bf8ccd" TargetMode="External"/><Relationship Id="rId44" Type="http://schemas.openxmlformats.org/officeDocument/2006/relationships/hyperlink" Target="https://m.edsoo.ru/10bf8ccd" TargetMode="External"/><Relationship Id="rId45" Type="http://schemas.openxmlformats.org/officeDocument/2006/relationships/hyperlink" Target="https://m.edsoo.ru/10bf8ccd" TargetMode="External"/><Relationship Id="rId46" Type="http://schemas.openxmlformats.org/officeDocument/2006/relationships/hyperlink" Target="https://m.edsoo.ru/10bf8ccd" TargetMode="External"/><Relationship Id="rId47" Type="http://schemas.openxmlformats.org/officeDocument/2006/relationships/hyperlink" Target="https://m.edsoo.ru/10bf8ccd" TargetMode="External"/><Relationship Id="rId48" Type="http://schemas.openxmlformats.org/officeDocument/2006/relationships/hyperlink" Target="https://m.edsoo.ru/10bf8ccd" TargetMode="External"/><Relationship Id="rId49" Type="http://schemas.openxmlformats.org/officeDocument/2006/relationships/hyperlink" Target="https://m.edsoo.ru/10bf8ccd" TargetMode="External"/><Relationship Id="rId50" Type="http://schemas.openxmlformats.org/officeDocument/2006/relationships/hyperlink" Target="https://m.edsoo.ru/10bf8ccd" TargetMode="External"/><Relationship Id="rId51" Type="http://schemas.openxmlformats.org/officeDocument/2006/relationships/hyperlink" Target="https://m.edsoo.ru/10bf8ccd" TargetMode="External"/><Relationship Id="rId52" Type="http://schemas.openxmlformats.org/officeDocument/2006/relationships/hyperlink" Target="https://m.edsoo.ru/10bf8ccd" TargetMode="External"/><Relationship Id="rId53" Type="http://schemas.openxmlformats.org/officeDocument/2006/relationships/hyperlink" Target="https://m.edsoo.ru/10bf8ccd" TargetMode="External"/><Relationship Id="rId54" Type="http://schemas.openxmlformats.org/officeDocument/2006/relationships/hyperlink" Target="https://m.edsoo.ru/10bf8ccd" TargetMode="External"/><Relationship Id="rId55" Type="http://schemas.openxmlformats.org/officeDocument/2006/relationships/hyperlink" Target="https://m.edsoo.ru/10bf8ccd" TargetMode="External"/><Relationship Id="rId56" Type="http://schemas.openxmlformats.org/officeDocument/2006/relationships/hyperlink" Target="https://m.edsoo.ru/10bf8ccd" TargetMode="External"/><Relationship Id="rId57" Type="http://schemas.openxmlformats.org/officeDocument/2006/relationships/hyperlink" Target="https://m.edsoo.ru/10bf8ccd" TargetMode="External"/><Relationship Id="rId58" Type="http://schemas.openxmlformats.org/officeDocument/2006/relationships/hyperlink" Target="https://m.edsoo.ru/10bf8ccd" TargetMode="External"/><Relationship Id="rId59" Type="http://schemas.openxmlformats.org/officeDocument/2006/relationships/hyperlink" Target="https://m.edsoo.ru/10bf8ccd" TargetMode="External"/><Relationship Id="rId60" Type="http://schemas.openxmlformats.org/officeDocument/2006/relationships/hyperlink" Target="https://m.edsoo.ru/10bf8ccd" TargetMode="External"/><Relationship Id="rId61" Type="http://schemas.openxmlformats.org/officeDocument/2006/relationships/hyperlink" Target="https://m.edsoo.ru/10bf8ccd" TargetMode="External"/><Relationship Id="rId62" Type="http://schemas.openxmlformats.org/officeDocument/2006/relationships/hyperlink" Target="https://m.edsoo.ru/10bf8ccd" TargetMode="External"/><Relationship Id="rId63" Type="http://schemas.openxmlformats.org/officeDocument/2006/relationships/hyperlink" Target="https://m.edsoo.ru/10bf8ccd" TargetMode="External"/><Relationship Id="rId64" Type="http://schemas.openxmlformats.org/officeDocument/2006/relationships/hyperlink" Target="https://m.edsoo.ru/10bf8ccd" TargetMode="External"/><Relationship Id="rId65" Type="http://schemas.openxmlformats.org/officeDocument/2006/relationships/hyperlink" Target="https://m.edsoo.ru/10bf8ccd" TargetMode="External"/><Relationship Id="rId66" Type="http://schemas.openxmlformats.org/officeDocument/2006/relationships/hyperlink" Target="https://m.edsoo.ru/10bf8ccd" TargetMode="External"/><Relationship Id="rId67" Type="http://schemas.openxmlformats.org/officeDocument/2006/relationships/hyperlink" Target="https://m.edsoo.ru/3f12d628" TargetMode="External"/><Relationship Id="rId68" Type="http://schemas.openxmlformats.org/officeDocument/2006/relationships/hyperlink" Target="https://m.edsoo.ru/0d777d77" TargetMode="External"/><Relationship Id="rId69" Type="http://schemas.openxmlformats.org/officeDocument/2006/relationships/hyperlink" Target="https://m.edsoo.ru/3e740ef9" TargetMode="External"/><Relationship Id="rId70" Type="http://schemas.openxmlformats.org/officeDocument/2006/relationships/hyperlink" Target="https://m.edsoo.ru/6f99ea5a" TargetMode="External"/><Relationship Id="rId71" Type="http://schemas.openxmlformats.org/officeDocument/2006/relationships/hyperlink" Target="https://m.edsoo.ru/ed72dec4" TargetMode="External"/><Relationship Id="rId72" Type="http://schemas.openxmlformats.org/officeDocument/2006/relationships/hyperlink" Target="https://m.edsoo.ru/1bd06b2d" TargetMode="External"/><Relationship Id="rId73" Type="http://schemas.openxmlformats.org/officeDocument/2006/relationships/hyperlink" Target="https://m.edsoo.ru/99c9fa45" TargetMode="External"/><Relationship Id="rId74" Type="http://schemas.openxmlformats.org/officeDocument/2006/relationships/hyperlink" Target="https://m.edsoo.ru/c335d304" TargetMode="External"/><Relationship Id="rId75" Type="http://schemas.openxmlformats.org/officeDocument/2006/relationships/hyperlink" Target="https://m.edsoo.ru/5221616" TargetMode="External"/><Relationship Id="rId76" Type="http://schemas.openxmlformats.org/officeDocument/2006/relationships/hyperlink" Target="https://m.edsoo.ru/dbeeaaee" TargetMode="External"/><Relationship Id="rId77" Type="http://schemas.openxmlformats.org/officeDocument/2006/relationships/hyperlink" Target="https://m.edsoo.ru/19552ed4" TargetMode="External"/><Relationship Id="rId78" Type="http://schemas.openxmlformats.org/officeDocument/2006/relationships/hyperlink" Target="https://m.edsoo.ru/a090e3c2" TargetMode="External"/><Relationship Id="rId79" Type="http://schemas.openxmlformats.org/officeDocument/2006/relationships/hyperlink" Target="https://m.edsoo.ru/409b42f8" TargetMode="External"/><Relationship Id="rId80" Type="http://schemas.openxmlformats.org/officeDocument/2006/relationships/hyperlink" Target="https://m.edsoo.ru/4890aae6" TargetMode="External"/><Relationship Id="rId81" Type="http://schemas.openxmlformats.org/officeDocument/2006/relationships/hyperlink" Target="https://m.edsoo.ru/12bada67" TargetMode="External"/><Relationship Id="rId82" Type="http://schemas.openxmlformats.org/officeDocument/2006/relationships/hyperlink" Target="https://m.edsoo.ru/3bd3fc29" TargetMode="External"/><Relationship Id="rId83" Type="http://schemas.openxmlformats.org/officeDocument/2006/relationships/hyperlink" Target="https://m.edsoo.ru/b9bf9480" TargetMode="External"/><Relationship Id="rId84" Type="http://schemas.openxmlformats.org/officeDocument/2006/relationships/hyperlink" Target="https://m.edsoo.ru/4e49bd45" TargetMode="External"/><Relationship Id="rId85" Type="http://schemas.openxmlformats.org/officeDocument/2006/relationships/hyperlink" Target="https://m.edsoo.ru/43eea244" TargetMode="External"/><Relationship Id="rId86" Type="http://schemas.openxmlformats.org/officeDocument/2006/relationships/hyperlink" Target="https://m.edsoo.ru/02c62391" TargetMode="External"/><Relationship Id="rId87" Type="http://schemas.openxmlformats.org/officeDocument/2006/relationships/hyperlink" Target="https://m.edsoo.ru/d5d9a757" TargetMode="External"/><Relationship Id="rId88" Type="http://schemas.openxmlformats.org/officeDocument/2006/relationships/hyperlink" Target="https://m.edsoo.ru/95e58514" TargetMode="External"/><Relationship Id="rId89" Type="http://schemas.openxmlformats.org/officeDocument/2006/relationships/hyperlink" Target="https://m.edsoo.ru/10e95df8" TargetMode="External"/><Relationship Id="rId90" Type="http://schemas.openxmlformats.org/officeDocument/2006/relationships/hyperlink" Target="https://m.edsoo.ru/0090256c" TargetMode="External"/><Relationship Id="rId91" Type="http://schemas.openxmlformats.org/officeDocument/2006/relationships/hyperlink" Target="https://m.edsoo.ru/9ac55f8f" TargetMode="External"/><Relationship Id="rId92" Type="http://schemas.openxmlformats.org/officeDocument/2006/relationships/hyperlink" Target="https://m.edsoo.ru/a9ee1986" TargetMode="External"/><Relationship Id="rId93" Type="http://schemas.openxmlformats.org/officeDocument/2006/relationships/hyperlink" Target="https://m.edsoo.ru/e0252822" TargetMode="External"/><Relationship Id="rId94" Type="http://schemas.openxmlformats.org/officeDocument/2006/relationships/hyperlink" Target="https://m.edsoo.ru/37e5580b" TargetMode="External"/><Relationship Id="rId95" Type="http://schemas.openxmlformats.org/officeDocument/2006/relationships/hyperlink" Target="https://m.edsoo.ru/d6614cae" TargetMode="External"/><Relationship Id="rId96" Type="http://schemas.openxmlformats.org/officeDocument/2006/relationships/hyperlink" Target="https://m.edsoo.ru/04a3283c" TargetMode="External"/><Relationship Id="rId97" Type="http://schemas.openxmlformats.org/officeDocument/2006/relationships/hyperlink" Target="https://m.edsoo.ru/bc8dc2b8" TargetMode="External"/><Relationship Id="rId98" Type="http://schemas.openxmlformats.org/officeDocument/2006/relationships/hyperlink" Target="https://m.edsoo.ru/b408f54b" TargetMode="External"/><Relationship Id="rId99" Type="http://schemas.openxmlformats.org/officeDocument/2006/relationships/hyperlink" Target="https://m.edsoo.ru/b39dda37" TargetMode="External"/><Relationship Id="rId100" Type="http://schemas.openxmlformats.org/officeDocument/2006/relationships/hyperlink" Target="https://m.edsoo.ru/e5fe9305" TargetMode="External"/><Relationship Id="rId101" Type="http://schemas.openxmlformats.org/officeDocument/2006/relationships/hyperlink" Target="https://m.edsoo.ru/26b4ebd0" TargetMode="External"/><Relationship Id="rId102" Type="http://schemas.openxmlformats.org/officeDocument/2006/relationships/hyperlink" Target="https://m.edsoo.ru/a631b8ad" TargetMode="External"/><Relationship Id="rId103" Type="http://schemas.openxmlformats.org/officeDocument/2006/relationships/hyperlink" Target="https://m.edsoo.ru/3aed2f25" TargetMode="External"/><Relationship Id="rId104" Type="http://schemas.openxmlformats.org/officeDocument/2006/relationships/hyperlink" Target="https://m.edsoo.ru/05bb6f71" TargetMode="External"/><Relationship Id="rId105" Type="http://schemas.openxmlformats.org/officeDocument/2006/relationships/hyperlink" Target="https://m.edsoo.ru/caeee318" TargetMode="External"/><Relationship Id="rId106" Type="http://schemas.openxmlformats.org/officeDocument/2006/relationships/hyperlink" Target="https://m.edsoo.ru/f7d11698" TargetMode="External"/><Relationship Id="rId107" Type="http://schemas.openxmlformats.org/officeDocument/2006/relationships/hyperlink" Target="https://m.edsoo.ru/0f3305ae" TargetMode="External"/><Relationship Id="rId108" Type="http://schemas.openxmlformats.org/officeDocument/2006/relationships/hyperlink" Target="https://m.edsoo.ru/690d6992" TargetMode="External"/><Relationship Id="rId109" Type="http://schemas.openxmlformats.org/officeDocument/2006/relationships/hyperlink" Target="https://m.edsoo.ru/9fa44b89" TargetMode="External"/><Relationship Id="rId110" Type="http://schemas.openxmlformats.org/officeDocument/2006/relationships/hyperlink" Target="https://m.edsoo.ru/24c253e6" TargetMode="External"/><Relationship Id="rId111" Type="http://schemas.openxmlformats.org/officeDocument/2006/relationships/hyperlink" Target="https://m.edsoo.ru/5f7a1a63" TargetMode="External"/><Relationship Id="rId112" Type="http://schemas.openxmlformats.org/officeDocument/2006/relationships/hyperlink" Target="https://m.edsoo.ru/a67e4367" TargetMode="External"/><Relationship Id="rId113" Type="http://schemas.openxmlformats.org/officeDocument/2006/relationships/hyperlink" Target="https://m.edsoo.ru/1e8d3c91" TargetMode="External"/><Relationship Id="rId114" Type="http://schemas.openxmlformats.org/officeDocument/2006/relationships/hyperlink" Target="https://m.edsoo.ru/9b66830a" TargetMode="External"/><Relationship Id="rId115" Type="http://schemas.openxmlformats.org/officeDocument/2006/relationships/hyperlink" Target="https://m.edsoo.ru/f2f74d92" TargetMode="External"/><Relationship Id="rId116" Type="http://schemas.openxmlformats.org/officeDocument/2006/relationships/hyperlink" Target="https://m.edsoo.ru/6455893c" TargetMode="External"/><Relationship Id="rId117" Type="http://schemas.openxmlformats.org/officeDocument/2006/relationships/hyperlink" Target="https://m.edsoo.ru/e55e77ba" TargetMode="External"/><Relationship Id="rId118" Type="http://schemas.openxmlformats.org/officeDocument/2006/relationships/hyperlink" Target="https://m.edsoo.ru/f2f7355e" TargetMode="External"/><Relationship Id="rId119" Type="http://schemas.openxmlformats.org/officeDocument/2006/relationships/hyperlink" Target="https://m.edsoo.ru/c5e5d193" TargetMode="External"/><Relationship Id="rId120" Type="http://schemas.openxmlformats.org/officeDocument/2006/relationships/hyperlink" Target="https://m.edsoo.ru/5e8a63df" TargetMode="External"/><Relationship Id="rId121" Type="http://schemas.openxmlformats.org/officeDocument/2006/relationships/hyperlink" Target="https://m.edsoo.ru/1333f460" TargetMode="External"/><Relationship Id="rId122" Type="http://schemas.openxmlformats.org/officeDocument/2006/relationships/hyperlink" Target="https://m.edsoo.ru/0ec91689" TargetMode="External"/><Relationship Id="rId123" Type="http://schemas.openxmlformats.org/officeDocument/2006/relationships/hyperlink" Target="https://m.edsoo.ru/d6a54c2d" TargetMode="External"/><Relationship Id="rId124" Type="http://schemas.openxmlformats.org/officeDocument/2006/relationships/hyperlink" Target="https://m.edsoo.ru/f947e5f3" TargetMode="External"/><Relationship Id="rId125" Type="http://schemas.openxmlformats.org/officeDocument/2006/relationships/hyperlink" Target="https://m.edsoo.ru/445b3135" TargetMode="External"/><Relationship Id="rId126" Type="http://schemas.openxmlformats.org/officeDocument/2006/relationships/hyperlink" Target="https://m.edsoo.ru/6d47f549" TargetMode="External"/><Relationship Id="rId127" Type="http://schemas.openxmlformats.org/officeDocument/2006/relationships/hyperlink" Target="https://m.edsoo.ru/a45b1bc2" TargetMode="External"/><Relationship Id="rId128" Type="http://schemas.openxmlformats.org/officeDocument/2006/relationships/hyperlink" Target="https://m.edsoo.ru/fcf73404" TargetMode="External"/><Relationship Id="rId129" Type="http://schemas.openxmlformats.org/officeDocument/2006/relationships/hyperlink" Target="https://m.edsoo.ru/45c35773" TargetMode="External"/><Relationship Id="rId130" Type="http://schemas.openxmlformats.org/officeDocument/2006/relationships/hyperlink" Target="https://m.edsoo.ru/9c79286b" TargetMode="External"/><Relationship Id="rId131" Type="http://schemas.openxmlformats.org/officeDocument/2006/relationships/hyperlink" Target="https://m.edsoo.ru/b035ad3e" TargetMode="External"/><Relationship Id="rId132" Type="http://schemas.openxmlformats.org/officeDocument/2006/relationships/hyperlink" Target="https://m.edsoo.ru/4d2ff128" TargetMode="External"/><Relationship Id="rId133" Type="http://schemas.openxmlformats.org/officeDocument/2006/relationships/hyperlink" Target="https://m.edsoo.ru/c86fd1a0" TargetMode="External"/><Relationship Id="rId134" Type="http://schemas.openxmlformats.org/officeDocument/2006/relationships/hyperlink" Target="https://m.edsoo.ru/c6eefd9b" TargetMode="External"/><Relationship Id="rId135" Type="http://schemas.openxmlformats.org/officeDocument/2006/relationships/hyperlink" Target="https://m.edsoo.ru/8893cdd4" TargetMode="External"/><Relationship Id="rId136" Type="http://schemas.openxmlformats.org/officeDocument/2006/relationships/hyperlink" Target="https://m.edsoo.ru/41aa7df4" TargetMode="External"/><Relationship Id="rId137" Type="http://schemas.openxmlformats.org/officeDocument/2006/relationships/hyperlink" Target="https://m.edsoo.ru/e41e154e" TargetMode="External"/><Relationship Id="rId138" Type="http://schemas.openxmlformats.org/officeDocument/2006/relationships/hyperlink" Target="https://m.edsoo.ru/6998e79e" TargetMode="External"/><Relationship Id="rId139" Type="http://schemas.openxmlformats.org/officeDocument/2006/relationships/hyperlink" Target="https://m.edsoo.ru/9e17f677" TargetMode="External"/><Relationship Id="rId140" Type="http://schemas.openxmlformats.org/officeDocument/2006/relationships/hyperlink" Target="https://m.edsoo.ru/11bccdf1" TargetMode="External"/><Relationship Id="rId141" Type="http://schemas.openxmlformats.org/officeDocument/2006/relationships/hyperlink" Target="https://m.edsoo.ru/04f63fa1" TargetMode="External"/><Relationship Id="rId142" Type="http://schemas.openxmlformats.org/officeDocument/2006/relationships/hyperlink" Target="https://m.edsoo.ru/acdc6ba5" TargetMode="External"/><Relationship Id="rId143" Type="http://schemas.openxmlformats.org/officeDocument/2006/relationships/hyperlink" Target="https://m.edsoo.ru/4f38f1d3" TargetMode="External"/><Relationship Id="rId144" Type="http://schemas.openxmlformats.org/officeDocument/2006/relationships/hyperlink" Target="https://m.edsoo.ru/df176679" TargetMode="External"/><Relationship Id="rId145" Type="http://schemas.openxmlformats.org/officeDocument/2006/relationships/hyperlink" Target="https://m.edsoo.ru/b9fd6ac6" TargetMode="External"/><Relationship Id="rId146" Type="http://schemas.openxmlformats.org/officeDocument/2006/relationships/hyperlink" Target="https://m.edsoo.ru/7701a4aa" TargetMode="External"/><Relationship Id="rId147" Type="http://schemas.openxmlformats.org/officeDocument/2006/relationships/hyperlink" Target="https://m.edsoo.ru/c3875161" TargetMode="External"/><Relationship Id="rId148" Type="http://schemas.openxmlformats.org/officeDocument/2006/relationships/hyperlink" Target="https://m.edsoo.ru/d4082b4d" TargetMode="External"/><Relationship Id="rId149" Type="http://schemas.openxmlformats.org/officeDocument/2006/relationships/hyperlink" Target="https://m.edsoo.ru/36c70c06" TargetMode="External"/><Relationship Id="rId150" Type="http://schemas.openxmlformats.org/officeDocument/2006/relationships/hyperlink" Target="https://m.edsoo.ru/09c01399" TargetMode="External"/><Relationship Id="rId151" Type="http://schemas.openxmlformats.org/officeDocument/2006/relationships/hyperlink" Target="https://m.edsoo.ru/97869dc1" TargetMode="External"/><Relationship Id="rId152" Type="http://schemas.openxmlformats.org/officeDocument/2006/relationships/hyperlink" Target="https://m.edsoo.ru/96d75b68" TargetMode="External"/><Relationship Id="rId153" Type="http://schemas.openxmlformats.org/officeDocument/2006/relationships/hyperlink" Target="https://m.edsoo.ru/8804ed79" TargetMode="External"/><Relationship Id="rId154" Type="http://schemas.openxmlformats.org/officeDocument/2006/relationships/hyperlink" Target="https://m.edsoo.ru/706d652e" TargetMode="External"/><Relationship Id="rId155" Type="http://schemas.openxmlformats.org/officeDocument/2006/relationships/hyperlink" Target="https://m.edsoo.ru/23a742bf" TargetMode="External"/><Relationship Id="rId156" Type="http://schemas.openxmlformats.org/officeDocument/2006/relationships/hyperlink" Target="https://m.edsoo.ru/964ab790" TargetMode="External"/><Relationship Id="rId157" Type="http://schemas.openxmlformats.org/officeDocument/2006/relationships/hyperlink" Target="https://m.edsoo.ru/290f94d5" TargetMode="External"/><Relationship Id="rId158" Type="http://schemas.openxmlformats.org/officeDocument/2006/relationships/hyperlink" Target="https://m.edsoo.ru/9b10c634" TargetMode="External"/><Relationship Id="rId159" Type="http://schemas.openxmlformats.org/officeDocument/2006/relationships/hyperlink" Target="https://m.edsoo.ru/b3b3f099" TargetMode="External"/><Relationship Id="rId160" Type="http://schemas.openxmlformats.org/officeDocument/2006/relationships/hyperlink" Target="https://m.edsoo.ru/ce078ba0" TargetMode="External"/><Relationship Id="rId161" Type="http://schemas.openxmlformats.org/officeDocument/2006/relationships/hyperlink" Target="https://m.edsoo.ru/ecc0c2f2" TargetMode="External"/><Relationship Id="rId162" Type="http://schemas.openxmlformats.org/officeDocument/2006/relationships/hyperlink" Target="https://m.edsoo.ru/7cd48244" TargetMode="External"/><Relationship Id="rId163" Type="http://schemas.openxmlformats.org/officeDocument/2006/relationships/hyperlink" Target="https://m.edsoo.ru/532b6c05" TargetMode="External"/><Relationship Id="rId164" Type="http://schemas.openxmlformats.org/officeDocument/2006/relationships/hyperlink" Target="https://m.edsoo.ru/6c297c5c" TargetMode="External"/><Relationship Id="rId165" Type="http://schemas.openxmlformats.org/officeDocument/2006/relationships/hyperlink" Target="https://m.edsoo.ru/6ffabb11" TargetMode="External"/><Relationship Id="rId166" Type="http://schemas.openxmlformats.org/officeDocument/2006/relationships/hyperlink" Target="https://m.edsoo.ru/ca802052" TargetMode="External"/><Relationship Id="rId167" Type="http://schemas.openxmlformats.org/officeDocument/2006/relationships/hyperlink" Target="https://m.edsoo.ru/9,1958E+46" TargetMode="External"/><Relationship Id="rId168" Type="http://schemas.openxmlformats.org/officeDocument/2006/relationships/hyperlink" Target="https://m.edsoo.ru/e0bd9b15" TargetMode="External"/><Relationship Id="rId169" Type="http://schemas.openxmlformats.org/officeDocument/2006/relationships/hyperlink" Target="https://m.edsoo.ru/4d0b07b8" TargetMode="External"/><Relationship Id="rId170" Type="http://schemas.openxmlformats.org/officeDocument/2006/relationships/hyperlink" Target="https://m.edsoo.ru/bcb75e61" TargetMode="External"/><Relationship Id="rId171" Type="http://schemas.openxmlformats.org/officeDocument/2006/relationships/hyperlink" Target="https://m.edsoo.ru/94e92074" TargetMode="External"/><Relationship Id="rId172" Type="http://schemas.openxmlformats.org/officeDocument/2006/relationships/hyperlink" Target="https://m.edsoo.ru/8db91a5d" TargetMode="External"/><Relationship Id="rId173" Type="http://schemas.openxmlformats.org/officeDocument/2006/relationships/hyperlink" Target="https://m.edsoo.ru/f8c12743" TargetMode="External"/><Relationship Id="rId174" Type="http://schemas.openxmlformats.org/officeDocument/2006/relationships/hyperlink" Target="https://m.edsoo.ru/2d146746" TargetMode="External"/><Relationship Id="rId175" Type="http://schemas.openxmlformats.org/officeDocument/2006/relationships/hyperlink" Target="https://m.edsoo.ru/2bad8aec" TargetMode="External"/><Relationship Id="rId176" Type="http://schemas.openxmlformats.org/officeDocument/2006/relationships/hyperlink" Target="https://m.edsoo.ru/f0f5fe0b" TargetMode="External"/><Relationship Id="rId177" Type="http://schemas.openxmlformats.org/officeDocument/2006/relationships/hyperlink" Target="https://m.edsoo.ru/3e62d484" TargetMode="External"/><Relationship Id="rId178" Type="http://schemas.openxmlformats.org/officeDocument/2006/relationships/hyperlink" Target="https://m.edsoo.ru/c5834d63" TargetMode="External"/><Relationship Id="rId179" Type="http://schemas.openxmlformats.org/officeDocument/2006/relationships/hyperlink" Target="https://m.edsoo.ru/514f3336" TargetMode="External"/><Relationship Id="rId180" Type="http://schemas.openxmlformats.org/officeDocument/2006/relationships/hyperlink" Target="https://m.edsoo.ru/b72838ca" TargetMode="External"/><Relationship Id="rId181" Type="http://schemas.openxmlformats.org/officeDocument/2006/relationships/hyperlink" Target="https://m.edsoo.ru/afbaada5" TargetMode="External"/><Relationship Id="rId182" Type="http://schemas.openxmlformats.org/officeDocument/2006/relationships/hyperlink" Target="https://m.edsoo.ru/11bcdbab" TargetMode="External"/><Relationship Id="rId183" Type="http://schemas.openxmlformats.org/officeDocument/2006/relationships/hyperlink" Target="https://m.edsoo.ru/a82efa3a" TargetMode="External"/><Relationship Id="rId184" Type="http://schemas.openxmlformats.org/officeDocument/2006/relationships/hyperlink" Target="https://m.edsoo.ru/72473435" TargetMode="External"/><Relationship Id="rId185" Type="http://schemas.openxmlformats.org/officeDocument/2006/relationships/hyperlink" Target="https://m.edsoo.ru/941fc126" TargetMode="External"/><Relationship Id="rId186" Type="http://schemas.openxmlformats.org/officeDocument/2006/relationships/hyperlink" Target="https://m.edsoo.ru/650dae72" TargetMode="External"/><Relationship Id="rId187" Type="http://schemas.openxmlformats.org/officeDocument/2006/relationships/hyperlink" Target="https://m.edsoo.ru/32144a1d" TargetMode="External"/><Relationship Id="rId188" Type="http://schemas.openxmlformats.org/officeDocument/2006/relationships/hyperlink" Target="https://m.edsoo.ru/00c94950" TargetMode="External"/><Relationship Id="rId189" Type="http://schemas.openxmlformats.org/officeDocument/2006/relationships/hyperlink" Target="https://m.edsoo.ru/ff39a410" TargetMode="External"/><Relationship Id="rId190" Type="http://schemas.openxmlformats.org/officeDocument/2006/relationships/hyperlink" Target="https://m.edsoo.ru/3ee2ae32" TargetMode="External"/><Relationship Id="rId191" Type="http://schemas.openxmlformats.org/officeDocument/2006/relationships/hyperlink" Target="https://m.edsoo.ru/443f63b4" TargetMode="External"/><Relationship Id="rId192" Type="http://schemas.openxmlformats.org/officeDocument/2006/relationships/hyperlink" Target="https://m.edsoo.ru/a4192041" TargetMode="External"/><Relationship Id="rId193" Type="http://schemas.openxmlformats.org/officeDocument/2006/relationships/hyperlink" Target="https://m.edsoo.ru/8eb8df41" TargetMode="External"/><Relationship Id="rId194" Type="http://schemas.openxmlformats.org/officeDocument/2006/relationships/hyperlink" Target="https://m.edsoo.ru/9359ed35" TargetMode="External"/><Relationship Id="rId195" Type="http://schemas.openxmlformats.org/officeDocument/2006/relationships/hyperlink" Target="https://m.edsoo.ru/09590b50" TargetMode="External"/><Relationship Id="rId196" Type="http://schemas.openxmlformats.org/officeDocument/2006/relationships/hyperlink" Target="https://m.edsoo.ru/c1145250" TargetMode="External"/><Relationship Id="rId197" Type="http://schemas.openxmlformats.org/officeDocument/2006/relationships/hyperlink" Target="https://m.edsoo.ru/b6689354" TargetMode="External"/><Relationship Id="rId198" Type="http://schemas.openxmlformats.org/officeDocument/2006/relationships/hyperlink" Target="https://m.edsoo.ru/3af3bf3d" TargetMode="External"/><Relationship Id="rId199" Type="http://schemas.openxmlformats.org/officeDocument/2006/relationships/hyperlink" Target="https://m.edsoo.ru/967da465" TargetMode="External"/><Relationship Id="rId200" Type="http://schemas.openxmlformats.org/officeDocument/2006/relationships/hyperlink" Target="https://m.edsoo.ru/0d77a3cb" TargetMode="External"/><Relationship Id="rId201" Type="http://schemas.openxmlformats.org/officeDocument/2006/relationships/hyperlink" Target="https://m.edsoo.ru/9fba53e9" TargetMode="External"/><Relationship Id="rId202" Type="http://schemas.openxmlformats.org/officeDocument/2006/relationships/hyperlink" Target="https://m.edsoo.ru/e48d4c4f" TargetMode="External"/><Relationship Id="rId203" Type="http://schemas.openxmlformats.org/officeDocument/2006/relationships/hyperlink" Target="https://m.edsoo.ru/a4bec052" TargetMode="External"/><Relationship Id="rId204" Type="http://schemas.openxmlformats.org/officeDocument/2006/relationships/hyperlink" Target="https://m.edsoo.ru/a761ae18" TargetMode="External"/><Relationship Id="rId205" Type="http://schemas.openxmlformats.org/officeDocument/2006/relationships/hyperlink" Target="https://m.edsoo.ru/15c284bb" TargetMode="External"/><Relationship Id="rId206" Type="http://schemas.openxmlformats.org/officeDocument/2006/relationships/hyperlink" Target="https://m.edsoo.ru/5e65208f" TargetMode="External"/><Relationship Id="rId207" Type="http://schemas.openxmlformats.org/officeDocument/2006/relationships/hyperlink" Target="https://m.edsoo.ru/da66d44e" TargetMode="External"/><Relationship Id="rId208" Type="http://schemas.openxmlformats.org/officeDocument/2006/relationships/hyperlink" Target="https://m.edsoo.ru/bfd96a1b" TargetMode="External"/><Relationship Id="rId209" Type="http://schemas.openxmlformats.org/officeDocument/2006/relationships/hyperlink" Target="https://m.edsoo.ru/c8f94f99" TargetMode="External"/><Relationship Id="rId210" Type="http://schemas.openxmlformats.org/officeDocument/2006/relationships/hyperlink" Target="https://m.edsoo.ru/f21a8fb2" TargetMode="External"/><Relationship Id="rId211" Type="http://schemas.openxmlformats.org/officeDocument/2006/relationships/hyperlink" Target="https://m.edsoo.ru/d3fadecf" TargetMode="External"/><Relationship Id="rId212" Type="http://schemas.openxmlformats.org/officeDocument/2006/relationships/hyperlink" Target="https://m.edsoo.ru/861c2eb5" TargetMode="External"/><Relationship Id="rId213" Type="http://schemas.openxmlformats.org/officeDocument/2006/relationships/hyperlink" Target="https://m.edsoo.ru/648f7bd6" TargetMode="External"/><Relationship Id="rId214" Type="http://schemas.openxmlformats.org/officeDocument/2006/relationships/hyperlink" Target="https://m.edsoo.ru/1f5218fd" TargetMode="External"/><Relationship Id="rId215" Type="http://schemas.openxmlformats.org/officeDocument/2006/relationships/hyperlink" Target="https://m.edsoo.ru/52cf7ba2" TargetMode="External"/><Relationship Id="rId216" Type="http://schemas.openxmlformats.org/officeDocument/2006/relationships/hyperlink" Target="https://m.edsoo.ru/c9f788a4" TargetMode="External"/><Relationship Id="rId217" Type="http://schemas.openxmlformats.org/officeDocument/2006/relationships/hyperlink" Target="https://m.edsoo.ru/2d0b1a0c" TargetMode="External"/><Relationship Id="rId218" Type="http://schemas.openxmlformats.org/officeDocument/2006/relationships/hyperlink" Target="https://m.edsoo.ru/6792045b" TargetMode="External"/><Relationship Id="rId219" Type="http://schemas.openxmlformats.org/officeDocument/2006/relationships/hyperlink" Target="https://m.edsoo.ru/3c4f5ebf" TargetMode="External"/><Relationship Id="rId220" Type="http://schemas.openxmlformats.org/officeDocument/2006/relationships/hyperlink" Target="https://m.edsoo.ru/156c94f9" TargetMode="External"/><Relationship Id="rId221" Type="http://schemas.openxmlformats.org/officeDocument/2006/relationships/hyperlink" Target="https://m.edsoo.ru/2eb490ba" TargetMode="External"/><Relationship Id="rId222" Type="http://schemas.openxmlformats.org/officeDocument/2006/relationships/hyperlink" Target="https://m.edsoo.ru/28a31ea9" TargetMode="External"/><Relationship Id="rId223" Type="http://schemas.openxmlformats.org/officeDocument/2006/relationships/hyperlink" Target="https://m.edsoo.ru/ce6838be" TargetMode="External"/><Relationship Id="rId224" Type="http://schemas.openxmlformats.org/officeDocument/2006/relationships/hyperlink" Target="https://m.edsoo.ru/da78e595" TargetMode="External"/><Relationship Id="rId225" Type="http://schemas.openxmlformats.org/officeDocument/2006/relationships/hyperlink" Target="https://m.edsoo.ru/aad65f59" TargetMode="External"/><Relationship Id="rId226" Type="http://schemas.openxmlformats.org/officeDocument/2006/relationships/hyperlink" Target="https://m.edsoo.ru/55a026e6" TargetMode="External"/><Relationship Id="rId227" Type="http://schemas.openxmlformats.org/officeDocument/2006/relationships/hyperlink" Target="https://m.edsoo.ru/93fc2bdb" TargetMode="External"/><Relationship Id="rId228" Type="http://schemas.openxmlformats.org/officeDocument/2006/relationships/hyperlink" Target="https://m.edsoo.ru/7ce91cf0" TargetMode="External"/><Relationship Id="rId229" Type="http://schemas.openxmlformats.org/officeDocument/2006/relationships/hyperlink" Target="https://m.edsoo.ru/04e7e765" TargetMode="External"/><Relationship Id="rId230" Type="http://schemas.openxmlformats.org/officeDocument/2006/relationships/hyperlink" Target="https://m.edsoo.ru/764bd5a6" TargetMode="External"/><Relationship Id="rId231" Type="http://schemas.openxmlformats.org/officeDocument/2006/relationships/hyperlink" Target="https://m.edsoo.ru/2219a120" TargetMode="External"/><Relationship Id="rId232" Type="http://schemas.openxmlformats.org/officeDocument/2006/relationships/hyperlink" Target="https://m.edsoo.ru/09f0f523" TargetMode="External"/><Relationship Id="rId233" Type="http://schemas.openxmlformats.org/officeDocument/2006/relationships/hyperlink" Target="https://m.edsoo.ru/89cd7b8a" TargetMode="External"/><Relationship Id="rId234" Type="http://schemas.openxmlformats.org/officeDocument/2006/relationships/hyperlink" Target="https://m.edsoo.ru/0e05f08b" TargetMode="External"/><Relationship Id="rId235" Type="http://schemas.openxmlformats.org/officeDocument/2006/relationships/hyperlink" Target="https://m.edsoo.ru/d50a49fe" TargetMode="External"/><Relationship Id="rId236" Type="http://schemas.openxmlformats.org/officeDocument/2006/relationships/hyperlink" Target="https://m.edsoo.ru/d76acba8" TargetMode="External"/><Relationship Id="rId237" Type="http://schemas.openxmlformats.org/officeDocument/2006/relationships/hyperlink" Target="https://m.edsoo.ru/e4b24376" TargetMode="External"/><Relationship Id="rId238" Type="http://schemas.openxmlformats.org/officeDocument/2006/relationships/hyperlink" Target="https://m.edsoo.ru/338a032a" TargetMode="External"/><Relationship Id="rId239" Type="http://schemas.openxmlformats.org/officeDocument/2006/relationships/hyperlink" Target="https://m.edsoo.ru/d3c6124d" TargetMode="External"/><Relationship Id="rId240" Type="http://schemas.openxmlformats.org/officeDocument/2006/relationships/hyperlink" Target="https://m.edsoo.ru/1ffc4b49" TargetMode="External"/><Relationship Id="rId241" Type="http://schemas.openxmlformats.org/officeDocument/2006/relationships/hyperlink" Target="https://m.edsoo.ru/69bd96a5" TargetMode="External"/><Relationship Id="rId242" Type="http://schemas.openxmlformats.org/officeDocument/2006/relationships/hyperlink" Target="https://m.edsoo.ru/70a7174d" TargetMode="External"/><Relationship Id="rId243" Type="http://schemas.openxmlformats.org/officeDocument/2006/relationships/hyperlink" Target="https://m.edsoo.ru/0afd11a0" TargetMode="External"/><Relationship Id="rId244" Type="http://schemas.openxmlformats.org/officeDocument/2006/relationships/hyperlink" Target="https://m.edsoo.ru/a35d5390" TargetMode="External"/><Relationship Id="rId245" Type="http://schemas.openxmlformats.org/officeDocument/2006/relationships/hyperlink" Target="https://m.edsoo.ru/cd021e24" TargetMode="External"/><Relationship Id="rId246" Type="http://schemas.openxmlformats.org/officeDocument/2006/relationships/hyperlink" Target="https://m.edsoo.ru/01c04b38" TargetMode="External"/><Relationship Id="rId247" Type="http://schemas.openxmlformats.org/officeDocument/2006/relationships/hyperlink" Target="https://m.edsoo.ru/b33a50bd" TargetMode="External"/><Relationship Id="rId248" Type="http://schemas.openxmlformats.org/officeDocument/2006/relationships/hyperlink" Target="https://m.edsoo.ru/6812870" TargetMode="External"/><Relationship Id="rId249" Type="http://schemas.openxmlformats.org/officeDocument/2006/relationships/hyperlink" Target="https://m.edsoo.ru/3e714ed0" TargetMode="External"/><Relationship Id="rId250" Type="http://schemas.openxmlformats.org/officeDocument/2006/relationships/hyperlink" Target="https://m.edsoo.ru/38f99728" TargetMode="External"/><Relationship Id="rId251" Type="http://schemas.openxmlformats.org/officeDocument/2006/relationships/hyperlink" Target="https://m.edsoo.ru/fb9454ba" TargetMode="External"/><Relationship Id="rId252" Type="http://schemas.openxmlformats.org/officeDocument/2006/relationships/hyperlink" Target="https://m.edsoo.ru/c6dc3e73" TargetMode="External"/><Relationship Id="rId253" Type="http://schemas.openxmlformats.org/officeDocument/2006/relationships/hyperlink" Target="https://m.edsoo.ru/1df50eca" TargetMode="External"/><Relationship Id="rId254" Type="http://schemas.openxmlformats.org/officeDocument/2006/relationships/hyperlink" Target="https://m.edsoo.ru/ad881c48" TargetMode="External"/><Relationship Id="rId255" Type="http://schemas.openxmlformats.org/officeDocument/2006/relationships/hyperlink" Target="https://m.edsoo.ru/8164bed7" TargetMode="External"/><Relationship Id="rId256" Type="http://schemas.openxmlformats.org/officeDocument/2006/relationships/hyperlink" Target="https://m.edsoo.ru/deeac103" TargetMode="External"/><Relationship Id="rId257" Type="http://schemas.openxmlformats.org/officeDocument/2006/relationships/hyperlink" Target="https://m.edsoo.ru/6d15b477" TargetMode="External"/><Relationship Id="rId258" Type="http://schemas.openxmlformats.org/officeDocument/2006/relationships/hyperlink" Target="https://m.edsoo.ru/5dca4b16" TargetMode="External"/><Relationship Id="rId259" Type="http://schemas.openxmlformats.org/officeDocument/2006/relationships/hyperlink" Target="https://m.edsoo.ru/26e10f44" TargetMode="External"/><Relationship Id="rId260" Type="http://schemas.openxmlformats.org/officeDocument/2006/relationships/hyperlink" Target="https://m.edsoo.ru/cacea8d0" TargetMode="External"/><Relationship Id="rId261" Type="http://schemas.openxmlformats.org/officeDocument/2006/relationships/hyperlink" Target="https://m.edsoo.ru/b0d46bb7" TargetMode="External"/><Relationship Id="rId262" Type="http://schemas.openxmlformats.org/officeDocument/2006/relationships/hyperlink" Target="https://m.edsoo.ru/2790d766" TargetMode="External"/><Relationship Id="rId263" Type="http://schemas.openxmlformats.org/officeDocument/2006/relationships/hyperlink" Target="https://m.edsoo.ru/eddc192e" TargetMode="External"/><Relationship Id="rId264" Type="http://schemas.openxmlformats.org/officeDocument/2006/relationships/hyperlink" Target="https://m.edsoo.ru/572d782e" TargetMode="External"/><Relationship Id="rId265" Type="http://schemas.openxmlformats.org/officeDocument/2006/relationships/hyperlink" Target="https://m.edsoo.ru/b958b373" TargetMode="External"/><Relationship Id="rId266" Type="http://schemas.openxmlformats.org/officeDocument/2006/relationships/hyperlink" Target="https://m.edsoo.ru/5429d712" TargetMode="External"/><Relationship Id="rId267" Type="http://schemas.openxmlformats.org/officeDocument/2006/relationships/hyperlink" Target="https://m.edsoo.ru/14660a84" TargetMode="External"/><Relationship Id="rId268" Type="http://schemas.openxmlformats.org/officeDocument/2006/relationships/hyperlink" Target="https://m.edsoo.ru/d20ebee8" TargetMode="External"/><Relationship Id="rId269" Type="http://schemas.openxmlformats.org/officeDocument/2006/relationships/hyperlink" Target="https://m.edsoo.ru/8de15ff1" TargetMode="External"/><Relationship Id="rId270" Type="http://schemas.openxmlformats.org/officeDocument/2006/relationships/hyperlink" Target="https://m.edsoo.ru/96d47077" TargetMode="External"/><Relationship Id="rId271" Type="http://schemas.openxmlformats.org/officeDocument/2006/relationships/hyperlink" Target="https://m.edsoo.ru/2878d0b9" TargetMode="External"/><Relationship Id="rId272" Type="http://schemas.openxmlformats.org/officeDocument/2006/relationships/hyperlink" Target="https://m.edsoo.ru/893fa244" TargetMode="External"/><Relationship Id="rId273" Type="http://schemas.openxmlformats.org/officeDocument/2006/relationships/hyperlink" Target="https://m.edsoo.ru/0be448c5" TargetMode="External"/><Relationship Id="rId274" Type="http://schemas.openxmlformats.org/officeDocument/2006/relationships/hyperlink" Target="https://m.edsoo.ru/730b7c39" TargetMode="External"/><Relationship Id="rId275" Type="http://schemas.openxmlformats.org/officeDocument/2006/relationships/hyperlink" Target="https://m.edsoo.ru/8dbb732b" TargetMode="External"/><Relationship Id="rId276" Type="http://schemas.openxmlformats.org/officeDocument/2006/relationships/hyperlink" Target="https://m.edsoo.ru/a9c8fa28" TargetMode="External"/><Relationship Id="rId277" Type="http://schemas.openxmlformats.org/officeDocument/2006/relationships/hyperlink" Target="https://m.edsoo.ru/de5f93e0" TargetMode="External"/><Relationship Id="rId278" Type="http://schemas.openxmlformats.org/officeDocument/2006/relationships/hyperlink" Target="https://m.edsoo.ru/f9fdce0f" TargetMode="External"/><Relationship Id="rId279" Type="http://schemas.openxmlformats.org/officeDocument/2006/relationships/hyperlink" Target="https://m.edsoo.ru/c6c3b45e" TargetMode="External"/><Relationship Id="rId280" Type="http://schemas.openxmlformats.org/officeDocument/2006/relationships/hyperlink" Target="https://m.edsoo.ru/46d2a17c" TargetMode="External"/><Relationship Id="rId281" Type="http://schemas.openxmlformats.org/officeDocument/2006/relationships/hyperlink" Target="https://m.edsoo.ru/3425c32d" TargetMode="External"/><Relationship Id="rId282" Type="http://schemas.openxmlformats.org/officeDocument/2006/relationships/hyperlink" Target="https://m.edsoo.ru/1676fd70" TargetMode="External"/><Relationship Id="rId283" Type="http://schemas.openxmlformats.org/officeDocument/2006/relationships/hyperlink" Target="https://m.edsoo.ru/82e0e2d2" TargetMode="External"/><Relationship Id="rId284" Type="http://schemas.openxmlformats.org/officeDocument/2006/relationships/hyperlink" Target="https://m.edsoo.ru/cf3b6e4f" TargetMode="External"/><Relationship Id="rId285" Type="http://schemas.openxmlformats.org/officeDocument/2006/relationships/hyperlink" Target="https://m.edsoo.ru/38a0736b" TargetMode="External"/><Relationship Id="rId286" Type="http://schemas.openxmlformats.org/officeDocument/2006/relationships/hyperlink" Target="https://m.edsoo.ru/6f727def" TargetMode="External"/><Relationship Id="rId287" Type="http://schemas.openxmlformats.org/officeDocument/2006/relationships/hyperlink" Target="https://m.edsoo.ru/6a204951" TargetMode="External"/><Relationship Id="rId288" Type="http://schemas.openxmlformats.org/officeDocument/2006/relationships/hyperlink" Target="https://m.edsoo.ru/d98207fd" TargetMode="External"/><Relationship Id="rId289" Type="http://schemas.openxmlformats.org/officeDocument/2006/relationships/hyperlink" Target="https://m.edsoo.ru/2c079b87" TargetMode="External"/><Relationship Id="rId290" Type="http://schemas.openxmlformats.org/officeDocument/2006/relationships/hyperlink" Target="https://m.edsoo.ru/943a1275" TargetMode="External"/><Relationship Id="rId291" Type="http://schemas.openxmlformats.org/officeDocument/2006/relationships/hyperlink" Target="https://m.edsoo.ru/1885ba75" TargetMode="External"/><Relationship Id="rId292" Type="http://schemas.openxmlformats.org/officeDocument/2006/relationships/hyperlink" Target="https://m.edsoo.ru/909ba776" TargetMode="External"/><Relationship Id="rId293" Type="http://schemas.openxmlformats.org/officeDocument/2006/relationships/hyperlink" Target="https://m.edsoo.ru/3030f503" TargetMode="External"/><Relationship Id="rId294" Type="http://schemas.openxmlformats.org/officeDocument/2006/relationships/hyperlink" Target="https://m.edsoo.ru/49e2ddd7" TargetMode="External"/><Relationship Id="rId295" Type="http://schemas.openxmlformats.org/officeDocument/2006/relationships/hyperlink" Target="https://m.edsoo.ru/b2531812" TargetMode="External"/><Relationship Id="rId296" Type="http://schemas.openxmlformats.org/officeDocument/2006/relationships/hyperlink" Target="https://m.edsoo.ru/403fee62" TargetMode="External"/><Relationship Id="rId297" Type="http://schemas.openxmlformats.org/officeDocument/2006/relationships/hyperlink" Target="https://m.edsoo.ru/3bfba7b1" TargetMode="External"/><Relationship Id="rId298" Type="http://schemas.openxmlformats.org/officeDocument/2006/relationships/hyperlink" Target="https://m.edsoo.ru/ad0843eb" TargetMode="External"/><Relationship Id="rId299" Type="http://schemas.openxmlformats.org/officeDocument/2006/relationships/hyperlink" Target="https://m.edsoo.ru/275c3a18" TargetMode="External"/><Relationship Id="rId300" Type="http://schemas.openxmlformats.org/officeDocument/2006/relationships/hyperlink" Target="https://m.edsoo.ru/2b774cf2" TargetMode="External"/><Relationship Id="rId301" Type="http://schemas.openxmlformats.org/officeDocument/2006/relationships/hyperlink" Target="https://m.edsoo.ru/59b8803c" TargetMode="External"/><Relationship Id="rId302" Type="http://schemas.openxmlformats.org/officeDocument/2006/relationships/hyperlink" Target="https://m.edsoo.ru/6666e364" TargetMode="External"/><Relationship Id="rId303" Type="http://schemas.openxmlformats.org/officeDocument/2006/relationships/hyperlink" Target="https://m.edsoo.ru/9d78176f" TargetMode="External"/><Relationship Id="rId304" Type="http://schemas.openxmlformats.org/officeDocument/2006/relationships/hyperlink" Target="https://m.edsoo.ru/ee6f6ef1" TargetMode="External"/><Relationship Id="rId305" Type="http://schemas.openxmlformats.org/officeDocument/2006/relationships/hyperlink" Target="https://m.edsoo.ru/3e2b3fe7" TargetMode="External"/><Relationship Id="rId306" Type="http://schemas.openxmlformats.org/officeDocument/2006/relationships/hyperlink" Target="https://m.edsoo.ru/5b9604c4" TargetMode="External"/><Relationship Id="rId307" Type="http://schemas.openxmlformats.org/officeDocument/2006/relationships/hyperlink" Target="https://m.edsoo.ru/9294e524" TargetMode="External"/><Relationship Id="rId308" Type="http://schemas.openxmlformats.org/officeDocument/2006/relationships/hyperlink" Target="https://m.edsoo.ru/7289479d" TargetMode="External"/><Relationship Id="rId309" Type="http://schemas.openxmlformats.org/officeDocument/2006/relationships/hyperlink" Target="https://m.edsoo.ru/9338c606" TargetMode="External"/><Relationship Id="rId310" Type="http://schemas.openxmlformats.org/officeDocument/2006/relationships/hyperlink" Target="https://m.edsoo.ru/51ece474" TargetMode="External"/><Relationship Id="rId311" Type="http://schemas.openxmlformats.org/officeDocument/2006/relationships/hyperlink" Target="https://m.edsoo.ru/9b5e0fea" TargetMode="External"/><Relationship Id="rId312" Type="http://schemas.openxmlformats.org/officeDocument/2006/relationships/hyperlink" Target="https://m.edsoo.ru/ccb6af55" TargetMode="External"/><Relationship Id="rId313" Type="http://schemas.openxmlformats.org/officeDocument/2006/relationships/hyperlink" Target="https://m.edsoo.ru/51027aa0" TargetMode="External"/><Relationship Id="rId314" Type="http://schemas.openxmlformats.org/officeDocument/2006/relationships/hyperlink" Target="https://m.edsoo.ru/3f8a7f1e" TargetMode="External"/><Relationship Id="rId315" Type="http://schemas.openxmlformats.org/officeDocument/2006/relationships/hyperlink" Target="https://m.edsoo.ru/bf4ba436" TargetMode="External"/><Relationship Id="rId316" Type="http://schemas.openxmlformats.org/officeDocument/2006/relationships/hyperlink" Target="https://m.edsoo.ru/f637bdaf" TargetMode="External"/><Relationship Id="rId317" Type="http://schemas.openxmlformats.org/officeDocument/2006/relationships/hyperlink" Target="https://m.edsoo.ru/125d831d" TargetMode="External"/><Relationship Id="rId318" Type="http://schemas.openxmlformats.org/officeDocument/2006/relationships/hyperlink" Target="https://m.edsoo.ru/a216cc56" TargetMode="External"/><Relationship Id="rId319" Type="http://schemas.openxmlformats.org/officeDocument/2006/relationships/hyperlink" Target="https://m.edsoo.ru/334871a7" TargetMode="External"/><Relationship Id="rId320" Type="http://schemas.openxmlformats.org/officeDocument/2006/relationships/hyperlink" Target="https://m.edsoo.ru/6ef92436" TargetMode="External"/><Relationship Id="rId321" Type="http://schemas.openxmlformats.org/officeDocument/2006/relationships/hyperlink" Target="https://m.edsoo.ru/5929c87a" TargetMode="External"/><Relationship Id="rId322" Type="http://schemas.openxmlformats.org/officeDocument/2006/relationships/hyperlink" Target="https://m.edsoo.ru/d73ed1b7" TargetMode="External"/><Relationship Id="rId323" Type="http://schemas.openxmlformats.org/officeDocument/2006/relationships/hyperlink" Target="https://m.edsoo.ru/046994eb" TargetMode="External"/><Relationship Id="rId324" Type="http://schemas.openxmlformats.org/officeDocument/2006/relationships/hyperlink" Target="https://m.edsoo.ru/04e77306" TargetMode="External"/><Relationship Id="rId325" Type="http://schemas.openxmlformats.org/officeDocument/2006/relationships/hyperlink" Target="https://m.edsoo.ru/70e69a89" TargetMode="External"/><Relationship Id="rId326" Type="http://schemas.openxmlformats.org/officeDocument/2006/relationships/hyperlink" Target="https://m.edsoo.ru/46fc72b2" TargetMode="External"/><Relationship Id="rId327" Type="http://schemas.openxmlformats.org/officeDocument/2006/relationships/hyperlink" Target="https://m.edsoo.ru/a3b6df0a" TargetMode="External"/><Relationship Id="rId328" Type="http://schemas.openxmlformats.org/officeDocument/2006/relationships/hyperlink" Target="https://m.edsoo.ru/90f631e0" TargetMode="External"/><Relationship Id="rId329" Type="http://schemas.openxmlformats.org/officeDocument/2006/relationships/hyperlink" Target="https://m.edsoo.ru/3d65e691" TargetMode="External"/><Relationship Id="rId330" Type="http://schemas.openxmlformats.org/officeDocument/2006/relationships/hyperlink" Target="https://m.edsoo.ru/d852970c" TargetMode="External"/><Relationship Id="rId331" Type="http://schemas.openxmlformats.org/officeDocument/2006/relationships/hyperlink" Target="https://m.edsoo.ru/f0e510bc" TargetMode="External"/><Relationship Id="rId332" Type="http://schemas.openxmlformats.org/officeDocument/2006/relationships/hyperlink" Target="https://m.edsoo.ru/0db2427f" TargetMode="External"/><Relationship Id="rId333" Type="http://schemas.openxmlformats.org/officeDocument/2006/relationships/hyperlink" Target="https://m.edsoo.ru/54119a8c" TargetMode="External"/><Relationship Id="rId334" Type="http://schemas.openxmlformats.org/officeDocument/2006/relationships/hyperlink" Target="https://m.edsoo.ru/a9c0a947" TargetMode="External"/><Relationship Id="rId335" Type="http://schemas.openxmlformats.org/officeDocument/2006/relationships/hyperlink" Target="https://m.edsoo.ru/ea66a487" TargetMode="External"/><Relationship Id="rId336" Type="http://schemas.openxmlformats.org/officeDocument/2006/relationships/hyperlink" Target="https://m.edsoo.ru/fe06bda8" TargetMode="External"/><Relationship Id="rId337" Type="http://schemas.openxmlformats.org/officeDocument/2006/relationships/hyperlink" Target="https://m.edsoo.ru/a7f8d405" TargetMode="External"/><Relationship Id="rId338" Type="http://schemas.openxmlformats.org/officeDocument/2006/relationships/hyperlink" Target="https://m.edsoo.ru/7c1a9403" TargetMode="External"/><Relationship Id="rId339" Type="http://schemas.openxmlformats.org/officeDocument/2006/relationships/fontTable" Target="fontTable.xml"/><Relationship Id="rId34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LibreOffice/7.4.1.2$Windows_X86_64 LibreOffice_project/3c58a8f3a960df8bc8fd77b461821e42c061c5f0</Application>
  <AppVersion>15.0000</AppVersion>
  <Pages>68</Pages>
  <Words>10134</Words>
  <Characters>84259</Characters>
  <CharactersWithSpaces>94192</CharactersWithSpaces>
  <Paragraphs>2004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2024-08-30T07:10:01Z</dcterms:modified>
  <cp:revision>1</cp:revision>
  <dc:subject/>
  <dc:title/>
</cp:coreProperties>
</file>