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37242655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1" w:name="af189c85-0929-46a5-b977-308f701b6bbe"/>
      <w:r>
        <w:rPr>
          <w:rFonts w:ascii="Times New Roman" w:hAnsi="Times New Roman"/>
          <w:b/>
          <w:i w:val="false"/>
          <w:color w:val="000000"/>
          <w:sz w:val="28"/>
        </w:rPr>
        <w:t>Министерство образования оренбургской области</w:t>
      </w:r>
      <w:bookmarkEnd w:id="1"/>
      <w:r>
        <w:rPr>
          <w:sz w:val="28"/>
        </w:rPr>
        <w:br/>
      </w:r>
    </w:p>
    <w:p>
      <w:pPr>
        <w:pStyle w:val="Normal"/>
        <w:spacing w:lineRule="exact" w:line="408" w:before="0" w:after="0"/>
        <w:ind w:left="120" w:hanging="0"/>
        <w:jc w:val="center"/>
        <w:rPr/>
      </w:pPr>
      <w:r>
        <w:rPr>
          <w:rFonts w:ascii="Times New Roman" w:hAnsi="Times New Roman"/>
          <w:b/>
          <w:i w:val="false"/>
          <w:color w:val="000000"/>
          <w:sz w:val="28"/>
        </w:rPr>
        <w:t xml:space="preserve"> </w:t>
      </w:r>
      <w:bookmarkStart w:id="2" w:name="463b0088-d481-4bf6-abda-926c4005240f"/>
      <w:r>
        <w:rPr>
          <w:rFonts w:ascii="Times New Roman" w:hAnsi="Times New Roman"/>
          <w:b/>
          <w:i w:val="false"/>
          <w:color w:val="000000"/>
          <w:sz w:val="28"/>
        </w:rPr>
        <w:t>Управление образования города Оренбурга</w:t>
      </w:r>
      <w:bookmarkEnd w:id="2"/>
      <w:r>
        <w:rPr>
          <w:rFonts w:ascii="Times New Roman" w:hAnsi="Times New Roman"/>
          <w:b w:val="false"/>
          <w:i w:val="false"/>
          <w:color w:val="000000"/>
          <w:sz w:val="28"/>
        </w:rPr>
        <w:t xml:space="preserve"> учредителя</w:t>
      </w:r>
    </w:p>
    <w:p>
      <w:pPr>
        <w:pStyle w:val="Normal"/>
        <w:spacing w:lineRule="exact" w:line="408" w:before="0" w:after="0"/>
        <w:ind w:left="120" w:hanging="0"/>
        <w:jc w:val="center"/>
        <w:rPr/>
      </w:pPr>
      <w:r>
        <w:rPr>
          <w:rFonts w:ascii="Times New Roman" w:hAnsi="Times New Roman"/>
          <w:b/>
          <w:i w:val="false"/>
          <w:color w:val="000000"/>
          <w:sz w:val="28"/>
        </w:rPr>
        <w:t>МОАУ "Гимназия №5"</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Методическим объединением учителей естественно-гуманитарного цикла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Кузякин Д.В.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1 от «27» 08</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Белецкая Т.Г.</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01-29/606 от «28» 08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МОАУ " Гимназия № 5"</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Попова Валентина Сергеевна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01/-29/606 от «28» 08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rFonts w:ascii="Times New Roman" w:hAnsi="Times New Roman"/>
          <w:b/>
          <w:b/>
          <w:i w:val="false"/>
          <w:i w:val="false"/>
          <w:color w:val="000000"/>
          <w:sz w:val="28"/>
        </w:rPr>
      </w:pPr>
      <w:r>
        <w:rPr/>
      </w:r>
      <w:bookmarkStart w:id="3" w:name="block-373229851"/>
      <w:bookmarkStart w:id="4" w:name="block-373229851"/>
      <w:bookmarkEnd w:id="4"/>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 ИД 4907479)</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учебный предмет «История.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для учащихся 10-11 классов</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5" w:name="f6381b5f-17d8-42b1-af10-bd6acb6f4f9c"/>
      <w:r>
        <w:rPr>
          <w:rFonts w:ascii="Times New Roman" w:hAnsi="Times New Roman"/>
          <w:b/>
          <w:i w:val="false"/>
          <w:color w:val="000000"/>
          <w:sz w:val="28"/>
        </w:rPr>
        <w:t>Оренбург</w:t>
      </w:r>
      <w:bookmarkEnd w:id="5"/>
      <w:r>
        <w:rPr>
          <w:rFonts w:ascii="Times New Roman" w:hAnsi="Times New Roman"/>
          <w:b w:val="false"/>
          <w:i w:val="false"/>
          <w:color w:val="000000"/>
          <w:sz w:val="28"/>
        </w:rPr>
        <w:t xml:space="preserve"> год </w:t>
      </w:r>
      <w:bookmarkStart w:id="6" w:name="b7e664f6-9509-4f54-abb4-bee3538f67a4"/>
      <w:r>
        <w:rPr>
          <w:rFonts w:ascii="Times New Roman" w:hAnsi="Times New Roman"/>
          <w:b/>
          <w:i w:val="false"/>
          <w:color w:val="000000"/>
          <w:sz w:val="28"/>
        </w:rPr>
        <w:t>2024</w:t>
      </w:r>
      <w:bookmarkEnd w:id="6"/>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Fonts w:ascii="Times New Roman" w:hAnsi="Times New Roman"/>
          <w:b w:val="false"/>
          <w:i w:val="false"/>
          <w:color w:val="000000"/>
          <w:sz w:val="28"/>
        </w:rPr>
        <w:t>укажите год</w:t>
      </w:r>
      <w:r>
        <w:rPr>
          <w:rFonts w:ascii="Times New Roman" w:hAnsi="Times New Roman"/>
          <w:b/>
          <w:i w:val="false"/>
          <w:color w:val="000000"/>
          <w:sz w:val="28"/>
        </w:rPr>
        <w:t xml:space="preserve"> </w:t>
      </w:r>
      <w:bookmarkStart w:id="7" w:name="5f054d67-7e13-4d44-b6f5-418ed22395c6"/>
      <w:r>
        <w:rPr>
          <w:rFonts w:ascii="Times New Roman" w:hAnsi="Times New Roman"/>
          <w:b/>
          <w:i w:val="false"/>
          <w:color w:val="000000"/>
          <w:sz w:val="28"/>
        </w:rPr>
        <w:t>2024-2025</w:t>
      </w:r>
      <w:bookmarkEnd w:id="7"/>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8" w:name="block-373229851"/>
      <w:bookmarkStart w:id="9" w:name="block-37322985"/>
      <w:bookmarkStart w:id="10" w:name="block-373229851"/>
      <w:bookmarkStart w:id="11" w:name="block-37322985"/>
      <w:bookmarkEnd w:id="10"/>
      <w:bookmarkEnd w:id="11"/>
    </w:p>
    <w:p>
      <w:pPr>
        <w:pStyle w:val="Normal"/>
        <w:spacing w:lineRule="exact" w:line="264" w:before="0" w:after="0"/>
        <w:ind w:firstLine="600"/>
        <w:jc w:val="both"/>
        <w:rPr/>
      </w:pPr>
      <w:bookmarkStart w:id="12" w:name="block-37322985"/>
      <w:bookmarkStart w:id="13" w:name="block-373229841"/>
      <w:bookmarkEnd w:id="12"/>
      <w:r>
        <w:rPr>
          <w:rFonts w:ascii="Times New Roman" w:hAnsi="Times New Roman"/>
          <w:b/>
          <w:i w:val="false"/>
          <w:color w:val="000000"/>
          <w:sz w:val="28"/>
        </w:rPr>
        <w:t>ПОЯСНИТЕЛЬНАЯ ЗАПИСКА</w:t>
      </w:r>
    </w:p>
    <w:p>
      <w:pPr>
        <w:pStyle w:val="Normal"/>
        <w:spacing w:lineRule="exact" w:line="264" w:before="0" w:after="0"/>
        <w:ind w:firstLine="600"/>
        <w:jc w:val="both"/>
        <w:rPr/>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pStyle w:val="Normal"/>
        <w:spacing w:lineRule="exact" w:line="264" w:before="0" w:after="0"/>
        <w:ind w:firstLine="600"/>
        <w:jc w:val="both"/>
        <w:rPr/>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pStyle w:val="Normal"/>
        <w:spacing w:lineRule="exact" w:line="264" w:before="0" w:after="0"/>
        <w:ind w:firstLine="600"/>
        <w:jc w:val="both"/>
        <w:rPr/>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spacing w:lineRule="exact" w:line="264" w:before="0" w:after="0"/>
        <w:ind w:firstLine="600"/>
        <w:jc w:val="both"/>
        <w:rPr/>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pStyle w:val="Normal"/>
        <w:spacing w:lineRule="exact" w:line="264" w:before="0" w:after="0"/>
        <w:ind w:firstLine="600"/>
        <w:jc w:val="both"/>
        <w:rPr/>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pStyle w:val="Normal"/>
        <w:spacing w:lineRule="exact" w:line="264" w:before="0" w:after="0"/>
        <w:ind w:firstLine="600"/>
        <w:jc w:val="both"/>
        <w:rPr/>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pStyle w:val="Normal"/>
        <w:spacing w:lineRule="exact" w:line="264" w:before="0" w:after="0"/>
        <w:ind w:firstLine="600"/>
        <w:jc w:val="both"/>
        <w:rPr/>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pStyle w:val="Normal"/>
        <w:spacing w:lineRule="exact" w:line="264" w:before="0" w:after="0"/>
        <w:ind w:firstLine="600"/>
        <w:jc w:val="both"/>
        <w:rPr/>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Normal"/>
        <w:spacing w:lineRule="exact" w:line="264" w:before="0" w:after="0"/>
        <w:ind w:firstLine="600"/>
        <w:jc w:val="both"/>
        <w:rPr/>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pStyle w:val="Normal"/>
        <w:spacing w:lineRule="exact" w:line="264" w:before="0" w:after="0"/>
        <w:ind w:firstLine="600"/>
        <w:jc w:val="both"/>
        <w:rPr/>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pStyle w:val="Normal"/>
        <w:spacing w:lineRule="exact" w:line="264" w:before="0" w:after="0"/>
        <w:ind w:firstLine="600"/>
        <w:jc w:val="both"/>
        <w:rPr/>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4" w:name="block-373229841"/>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bookmarkStart w:id="15" w:name="block-37322984"/>
      <w:bookmarkEnd w:id="14"/>
    </w:p>
    <w:p>
      <w:pPr>
        <w:pStyle w:val="Normal"/>
        <w:spacing w:lineRule="exact" w:line="264" w:before="0" w:after="0"/>
        <w:ind w:left="120" w:hanging="0"/>
        <w:jc w:val="both"/>
        <w:rPr/>
      </w:pPr>
      <w:bookmarkStart w:id="16" w:name="block-373229891"/>
      <w:bookmarkEnd w:id="15"/>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ВСЕОБЩАЯ ИСТОРИЯ. 1914–1945 ГОДЫ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pStyle w:val="Normal"/>
        <w:spacing w:lineRule="exact" w:line="264" w:before="0" w:after="0"/>
        <w:ind w:firstLine="600"/>
        <w:jc w:val="both"/>
        <w:rPr/>
      </w:pPr>
      <w:r>
        <w:rPr>
          <w:rFonts w:ascii="Times New Roman" w:hAnsi="Times New Roman"/>
          <w:b w:val="false"/>
          <w:i w:val="false"/>
          <w:color w:val="000000"/>
          <w:sz w:val="28"/>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Мир накануне и в годы Первой мировой войны</w:t>
      </w:r>
    </w:p>
    <w:p>
      <w:pPr>
        <w:pStyle w:val="Normal"/>
        <w:spacing w:lineRule="exact" w:line="264" w:before="0" w:after="0"/>
        <w:ind w:firstLine="600"/>
        <w:jc w:val="both"/>
        <w:rPr/>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pStyle w:val="Normal"/>
        <w:spacing w:lineRule="exact" w:line="264" w:before="0" w:after="0"/>
        <w:ind w:firstLine="600"/>
        <w:jc w:val="both"/>
        <w:rPr/>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Мир в 1918–1938 гг.</w:t>
      </w:r>
    </w:p>
    <w:p>
      <w:pPr>
        <w:pStyle w:val="Normal"/>
        <w:spacing w:lineRule="exact" w:line="264" w:before="0" w:after="0"/>
        <w:ind w:firstLine="600"/>
        <w:jc w:val="both"/>
        <w:rPr/>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pStyle w:val="Normal"/>
        <w:spacing w:lineRule="exact" w:line="264" w:before="0" w:after="0"/>
        <w:ind w:firstLine="600"/>
        <w:jc w:val="both"/>
        <w:rPr/>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pStyle w:val="Normal"/>
        <w:spacing w:lineRule="exact" w:line="264" w:before="0" w:after="0"/>
        <w:ind w:firstLine="600"/>
        <w:jc w:val="both"/>
        <w:rPr/>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pStyle w:val="Normal"/>
        <w:spacing w:lineRule="exact" w:line="264" w:before="0" w:after="0"/>
        <w:ind w:firstLine="600"/>
        <w:jc w:val="both"/>
        <w:rPr/>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pStyle w:val="Normal"/>
        <w:spacing w:lineRule="exact" w:line="264" w:before="0" w:after="0"/>
        <w:ind w:firstLine="600"/>
        <w:jc w:val="both"/>
        <w:rPr/>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pStyle w:val="Normal"/>
        <w:spacing w:lineRule="exact" w:line="264" w:before="0" w:after="0"/>
        <w:ind w:firstLine="600"/>
        <w:jc w:val="both"/>
        <w:rPr/>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pStyle w:val="Normal"/>
        <w:spacing w:lineRule="exact" w:line="264" w:before="0" w:after="0"/>
        <w:ind w:firstLine="600"/>
        <w:jc w:val="both"/>
        <w:rPr/>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pStyle w:val="Normal"/>
        <w:spacing w:lineRule="exact" w:line="264" w:before="0" w:after="0"/>
        <w:ind w:firstLine="600"/>
        <w:jc w:val="both"/>
        <w:rPr/>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pStyle w:val="Normal"/>
        <w:spacing w:lineRule="exact" w:line="264" w:before="0" w:after="0"/>
        <w:ind w:firstLine="600"/>
        <w:jc w:val="both"/>
        <w:rPr/>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Вторая мировая война. 1939–1945 гг.</w:t>
      </w:r>
    </w:p>
    <w:p>
      <w:pPr>
        <w:pStyle w:val="Normal"/>
        <w:spacing w:lineRule="exact" w:line="264" w:before="0" w:after="0"/>
        <w:ind w:firstLine="600"/>
        <w:jc w:val="both"/>
        <w:rPr/>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pStyle w:val="Normal"/>
        <w:spacing w:lineRule="exact" w:line="264" w:before="0" w:after="0"/>
        <w:ind w:firstLine="600"/>
        <w:jc w:val="both"/>
        <w:rPr/>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pStyle w:val="Normal"/>
        <w:spacing w:lineRule="exact" w:line="264" w:before="0" w:after="0"/>
        <w:ind w:firstLine="600"/>
        <w:jc w:val="both"/>
        <w:rPr/>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pStyle w:val="Normal"/>
        <w:spacing w:lineRule="exact" w:line="264" w:before="0" w:after="0"/>
        <w:ind w:firstLine="600"/>
        <w:jc w:val="both"/>
        <w:rPr/>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pStyle w:val="Normal"/>
        <w:spacing w:lineRule="exact" w:line="264" w:before="0" w:after="0"/>
        <w:ind w:firstLine="600"/>
        <w:jc w:val="both"/>
        <w:rPr/>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pStyle w:val="Normal"/>
        <w:spacing w:lineRule="exact" w:line="264" w:before="0" w:after="0"/>
        <w:ind w:firstLine="600"/>
        <w:jc w:val="both"/>
        <w:rPr/>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pStyle w:val="Normal"/>
        <w:spacing w:before="0" w:after="0"/>
        <w:ind w:left="120" w:hanging="0"/>
        <w:jc w:val="left"/>
        <w:rPr/>
      </w:pPr>
      <w:r>
        <w:rPr/>
      </w:r>
      <w:bookmarkStart w:id="17" w:name="_Toc143611212"/>
      <w:bookmarkStart w:id="18" w:name="_Toc143611212"/>
      <w:bookmarkEnd w:id="18"/>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ИСТОРИЯ РОССИИ. 1914–1945 ГОДЫ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Россия в 1914–1922 гг.</w:t>
      </w:r>
    </w:p>
    <w:p>
      <w:pPr>
        <w:pStyle w:val="Normal"/>
        <w:spacing w:lineRule="exact" w:line="264" w:before="0" w:after="0"/>
        <w:ind w:firstLine="600"/>
        <w:jc w:val="both"/>
        <w:rPr/>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pStyle w:val="Normal"/>
        <w:spacing w:lineRule="exact" w:line="264" w:before="0" w:after="0"/>
        <w:ind w:firstLine="600"/>
        <w:jc w:val="both"/>
        <w:rPr/>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pStyle w:val="Normal"/>
        <w:spacing w:lineRule="exact" w:line="264" w:before="0" w:after="0"/>
        <w:ind w:firstLine="600"/>
        <w:jc w:val="both"/>
        <w:rPr/>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pStyle w:val="Normal"/>
        <w:spacing w:lineRule="exact" w:line="264" w:before="0" w:after="0"/>
        <w:ind w:firstLine="600"/>
        <w:jc w:val="both"/>
        <w:rPr/>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pStyle w:val="Normal"/>
        <w:spacing w:lineRule="exact" w:line="264" w:before="0" w:after="0"/>
        <w:ind w:firstLine="600"/>
        <w:jc w:val="both"/>
        <w:rPr/>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pStyle w:val="Normal"/>
        <w:spacing w:lineRule="exact" w:line="264" w:before="0" w:after="0"/>
        <w:ind w:firstLine="600"/>
        <w:jc w:val="both"/>
        <w:rPr/>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pStyle w:val="Normal"/>
        <w:spacing w:lineRule="exact" w:line="264" w:before="0" w:after="0"/>
        <w:ind w:firstLine="600"/>
        <w:jc w:val="both"/>
        <w:rPr/>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pStyle w:val="Normal"/>
        <w:spacing w:lineRule="exact" w:line="264" w:before="0" w:after="0"/>
        <w:ind w:firstLine="600"/>
        <w:jc w:val="both"/>
        <w:rPr/>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pStyle w:val="Normal"/>
        <w:spacing w:lineRule="exact" w:line="264" w:before="0" w:after="0"/>
        <w:ind w:firstLine="600"/>
        <w:jc w:val="both"/>
        <w:rPr/>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pStyle w:val="Normal"/>
        <w:spacing w:lineRule="exact" w:line="264" w:before="0" w:after="0"/>
        <w:ind w:firstLine="600"/>
        <w:jc w:val="both"/>
        <w:rPr/>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pStyle w:val="Normal"/>
        <w:spacing w:lineRule="exact" w:line="264" w:before="0" w:after="0"/>
        <w:ind w:firstLine="600"/>
        <w:jc w:val="both"/>
        <w:rPr/>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pStyle w:val="Normal"/>
        <w:spacing w:lineRule="exact" w:line="264" w:before="0" w:after="0"/>
        <w:ind w:firstLine="600"/>
        <w:jc w:val="both"/>
        <w:rPr/>
      </w:pPr>
      <w:r>
        <w:rPr>
          <w:rFonts w:ascii="Times New Roman" w:hAnsi="Times New Roman"/>
          <w:b w:val="false"/>
          <w:i w:val="false"/>
          <w:color w:val="000000"/>
          <w:sz w:val="28"/>
        </w:rPr>
        <w:t>Наш край в 1914–1922 гг.</w:t>
      </w:r>
    </w:p>
    <w:p>
      <w:pPr>
        <w:pStyle w:val="Normal"/>
        <w:spacing w:lineRule="exact" w:line="264" w:before="0" w:after="0"/>
        <w:ind w:firstLine="600"/>
        <w:jc w:val="both"/>
        <w:rPr/>
      </w:pPr>
      <w:r>
        <w:rPr>
          <w:rFonts w:ascii="Times New Roman" w:hAnsi="Times New Roman"/>
          <w:b/>
          <w:i w:val="false"/>
          <w:color w:val="000000"/>
          <w:sz w:val="28"/>
        </w:rPr>
        <w:t>Советский Союз в 1920–1930-е гг.</w:t>
      </w:r>
    </w:p>
    <w:p>
      <w:pPr>
        <w:pStyle w:val="Normal"/>
        <w:spacing w:lineRule="exact" w:line="264" w:before="0" w:after="0"/>
        <w:ind w:firstLine="600"/>
        <w:jc w:val="both"/>
        <w:rPr/>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pStyle w:val="Normal"/>
        <w:spacing w:lineRule="exact" w:line="264" w:before="0" w:after="0"/>
        <w:ind w:firstLine="600"/>
        <w:jc w:val="both"/>
        <w:rPr/>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pStyle w:val="Normal"/>
        <w:spacing w:lineRule="exact" w:line="264" w:before="0" w:after="0"/>
        <w:ind w:firstLine="600"/>
        <w:jc w:val="both"/>
        <w:rPr/>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pStyle w:val="Normal"/>
        <w:spacing w:lineRule="exact" w:line="264" w:before="0" w:after="0"/>
        <w:ind w:firstLine="600"/>
        <w:jc w:val="both"/>
        <w:rPr/>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pStyle w:val="Normal"/>
        <w:spacing w:lineRule="exact" w:line="264" w:before="0" w:after="0"/>
        <w:ind w:firstLine="600"/>
        <w:jc w:val="both"/>
        <w:rPr/>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pStyle w:val="Normal"/>
        <w:spacing w:lineRule="exact" w:line="264" w:before="0" w:after="0"/>
        <w:ind w:firstLine="600"/>
        <w:jc w:val="both"/>
        <w:rPr/>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pStyle w:val="Normal"/>
        <w:spacing w:lineRule="exact" w:line="264" w:before="0" w:after="0"/>
        <w:ind w:firstLine="600"/>
        <w:jc w:val="both"/>
        <w:rPr/>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pStyle w:val="Normal"/>
        <w:spacing w:lineRule="exact" w:line="264" w:before="0" w:after="0"/>
        <w:ind w:firstLine="600"/>
        <w:jc w:val="both"/>
        <w:rPr/>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pStyle w:val="Normal"/>
        <w:spacing w:lineRule="exact" w:line="264" w:before="0" w:after="0"/>
        <w:ind w:firstLine="600"/>
        <w:jc w:val="both"/>
        <w:rPr/>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pStyle w:val="Normal"/>
        <w:spacing w:lineRule="exact" w:line="264" w:before="0" w:after="0"/>
        <w:ind w:firstLine="600"/>
        <w:jc w:val="both"/>
        <w:rPr/>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pStyle w:val="Normal"/>
        <w:spacing w:lineRule="exact" w:line="264" w:before="0" w:after="0"/>
        <w:ind w:firstLine="600"/>
        <w:jc w:val="both"/>
        <w:rPr/>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pStyle w:val="Normal"/>
        <w:spacing w:lineRule="exact" w:line="264" w:before="0" w:after="0"/>
        <w:ind w:firstLine="600"/>
        <w:jc w:val="both"/>
        <w:rPr/>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pStyle w:val="Normal"/>
        <w:spacing w:lineRule="exact" w:line="264" w:before="0" w:after="0"/>
        <w:ind w:firstLine="600"/>
        <w:jc w:val="both"/>
        <w:rPr/>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pStyle w:val="Normal"/>
        <w:spacing w:lineRule="exact" w:line="264" w:before="0" w:after="0"/>
        <w:ind w:firstLine="600"/>
        <w:jc w:val="both"/>
        <w:rPr/>
      </w:pPr>
      <w:r>
        <w:rPr>
          <w:rFonts w:ascii="Times New Roman" w:hAnsi="Times New Roman"/>
          <w:b w:val="false"/>
          <w:i w:val="false"/>
          <w:color w:val="000000"/>
          <w:sz w:val="28"/>
        </w:rPr>
        <w:t>Повторение и обобщение по разделу «Советский Союз в 1920–1930-е гг.».</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Великая Отечественная война. 1941–1945 гг.</w:t>
      </w:r>
    </w:p>
    <w:p>
      <w:pPr>
        <w:pStyle w:val="Normal"/>
        <w:spacing w:lineRule="exact" w:line="264" w:before="0" w:after="0"/>
        <w:ind w:firstLine="600"/>
        <w:jc w:val="both"/>
        <w:rPr/>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pStyle w:val="Normal"/>
        <w:spacing w:lineRule="exact" w:line="264" w:before="0" w:after="0"/>
        <w:ind w:firstLine="600"/>
        <w:jc w:val="both"/>
        <w:rPr/>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pStyle w:val="Normal"/>
        <w:spacing w:lineRule="exact" w:line="264" w:before="0" w:after="0"/>
        <w:ind w:firstLine="600"/>
        <w:jc w:val="both"/>
        <w:rPr/>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pStyle w:val="Normal"/>
        <w:spacing w:lineRule="exact" w:line="264" w:before="0" w:after="0"/>
        <w:ind w:firstLine="600"/>
        <w:jc w:val="both"/>
        <w:rPr/>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pStyle w:val="Normal"/>
        <w:spacing w:lineRule="exact" w:line="264" w:before="0" w:after="0"/>
        <w:ind w:firstLine="600"/>
        <w:jc w:val="both"/>
        <w:rPr/>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pStyle w:val="Normal"/>
        <w:spacing w:lineRule="exact" w:line="264" w:before="0" w:after="0"/>
        <w:ind w:firstLine="600"/>
        <w:jc w:val="both"/>
        <w:rPr/>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pStyle w:val="Normal"/>
        <w:spacing w:lineRule="exact" w:line="264" w:before="0" w:after="0"/>
        <w:ind w:firstLine="600"/>
        <w:jc w:val="both"/>
        <w:rPr/>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pStyle w:val="Normal"/>
        <w:spacing w:lineRule="exact" w:line="264" w:before="0" w:after="0"/>
        <w:ind w:firstLine="600"/>
        <w:jc w:val="both"/>
        <w:rPr/>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pStyle w:val="Normal"/>
        <w:spacing w:lineRule="exact" w:line="264" w:before="0" w:after="0"/>
        <w:ind w:firstLine="600"/>
        <w:jc w:val="both"/>
        <w:rPr/>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pStyle w:val="Normal"/>
        <w:spacing w:lineRule="exact" w:line="264" w:before="0" w:after="0"/>
        <w:ind w:firstLine="600"/>
        <w:jc w:val="both"/>
        <w:rPr/>
      </w:pPr>
      <w:r>
        <w:rPr>
          <w:rFonts w:ascii="Times New Roman" w:hAnsi="Times New Roman"/>
          <w:b w:val="false"/>
          <w:i w:val="false"/>
          <w:color w:val="000000"/>
          <w:sz w:val="28"/>
        </w:rPr>
        <w:t xml:space="preserve">Наш край в 1941–1945 гг. </w:t>
      </w:r>
    </w:p>
    <w:p>
      <w:pPr>
        <w:pStyle w:val="Normal"/>
        <w:spacing w:lineRule="exact" w:line="264" w:before="0" w:after="0"/>
        <w:ind w:firstLine="600"/>
        <w:jc w:val="both"/>
        <w:rPr/>
      </w:pPr>
      <w:r>
        <w:rPr>
          <w:rFonts w:ascii="Times New Roman" w:hAnsi="Times New Roman"/>
          <w:b w:val="false"/>
          <w:i w:val="false"/>
          <w:color w:val="000000"/>
          <w:sz w:val="28"/>
        </w:rPr>
        <w:t>Повторение и обобщение по теме «Великая Отечественная война 1941–1945 гг.».</w:t>
      </w:r>
    </w:p>
    <w:p>
      <w:pPr>
        <w:pStyle w:val="Normal"/>
        <w:spacing w:before="0" w:after="0"/>
        <w:ind w:left="120" w:hanging="0"/>
        <w:jc w:val="left"/>
        <w:rPr/>
      </w:pPr>
      <w:r>
        <w:rPr/>
      </w:r>
      <w:bookmarkStart w:id="19" w:name="_Toc143611213"/>
      <w:bookmarkStart w:id="20" w:name="_Toc143611213"/>
      <w:bookmarkEnd w:id="20"/>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before="0" w:after="0"/>
        <w:ind w:left="120" w:hanging="0"/>
        <w:jc w:val="left"/>
        <w:rPr/>
      </w:pPr>
      <w:r>
        <w:rPr/>
      </w:r>
      <w:bookmarkStart w:id="21" w:name="_Toc143611214"/>
      <w:bookmarkStart w:id="22" w:name="_Toc143611214"/>
      <w:bookmarkEnd w:id="22"/>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ВСЕОБЩАЯ ИСТОРИЯ. 1945 ГОД – НАЧАЛО ХХI ВЕКА</w:t>
      </w:r>
    </w:p>
    <w:p>
      <w:pPr>
        <w:pStyle w:val="Normal"/>
        <w:spacing w:lineRule="exact" w:line="264" w:before="0" w:after="0"/>
        <w:ind w:firstLine="600"/>
        <w:jc w:val="both"/>
        <w:rPr/>
      </w:pPr>
      <w:r>
        <w:rPr>
          <w:rFonts w:ascii="Times New Roman" w:hAnsi="Times New Roman"/>
          <w:b w:val="false"/>
          <w:i w:val="false"/>
          <w:color w:val="000000"/>
          <w:sz w:val="28"/>
        </w:rPr>
        <w:t>Мир во второй половине XX – начале XXI в. Интересы СССР, США, Великобритании и Франции в Европе и мире после войны.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США и страны Европы во второй половине XX – начале XXI в.</w:t>
      </w:r>
    </w:p>
    <w:p>
      <w:pPr>
        <w:pStyle w:val="Normal"/>
        <w:spacing w:lineRule="exact" w:line="264" w:before="0" w:after="0"/>
        <w:ind w:firstLine="600"/>
        <w:jc w:val="both"/>
        <w:rPr/>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pStyle w:val="Normal"/>
        <w:spacing w:lineRule="exact" w:line="264" w:before="0" w:after="0"/>
        <w:ind w:firstLine="600"/>
        <w:jc w:val="both"/>
        <w:rPr/>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pStyle w:val="Normal"/>
        <w:spacing w:lineRule="exact" w:line="264" w:before="0" w:after="0"/>
        <w:ind w:firstLine="600"/>
        <w:jc w:val="both"/>
        <w:rPr/>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pStyle w:val="Normal"/>
        <w:spacing w:lineRule="exact" w:line="264" w:before="0" w:after="0"/>
        <w:ind w:firstLine="600"/>
        <w:jc w:val="both"/>
        <w:rPr/>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Страны Азии, Африки и Латинской Америки во второй половине ХХ – начале XXI в.</w:t>
      </w:r>
    </w:p>
    <w:p>
      <w:pPr>
        <w:pStyle w:val="Normal"/>
        <w:spacing w:lineRule="exact" w:line="264" w:before="0" w:after="0"/>
        <w:ind w:firstLine="600"/>
        <w:jc w:val="both"/>
        <w:rPr/>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pStyle w:val="Normal"/>
        <w:spacing w:lineRule="exact" w:line="264" w:before="0" w:after="0"/>
        <w:ind w:firstLine="600"/>
        <w:jc w:val="both"/>
        <w:rPr/>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pStyle w:val="Normal"/>
        <w:spacing w:lineRule="exact" w:line="264" w:before="0" w:after="0"/>
        <w:ind w:firstLine="600"/>
        <w:jc w:val="both"/>
        <w:rPr/>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pStyle w:val="Normal"/>
        <w:spacing w:lineRule="exact" w:line="264" w:before="0" w:after="0"/>
        <w:ind w:firstLine="600"/>
        <w:jc w:val="both"/>
        <w:rPr/>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pStyle w:val="Normal"/>
        <w:spacing w:lineRule="exact" w:line="264" w:before="0" w:after="0"/>
        <w:ind w:firstLine="600"/>
        <w:jc w:val="both"/>
        <w:rPr/>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pStyle w:val="Normal"/>
        <w:spacing w:lineRule="exact" w:line="264" w:before="0" w:after="0"/>
        <w:ind w:firstLine="600"/>
        <w:jc w:val="both"/>
        <w:rPr/>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Международные отношения во второй половине ХХ – начале ХХI в.</w:t>
      </w:r>
    </w:p>
    <w:p>
      <w:pPr>
        <w:pStyle w:val="Normal"/>
        <w:spacing w:lineRule="exact" w:line="264" w:before="0" w:after="0"/>
        <w:ind w:firstLine="600"/>
        <w:jc w:val="both"/>
        <w:rPr/>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pStyle w:val="Normal"/>
        <w:spacing w:lineRule="exact" w:line="264" w:before="0" w:after="0"/>
        <w:ind w:firstLine="600"/>
        <w:jc w:val="both"/>
        <w:rPr/>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Наука и культура во второй половине ХХ – начале ХХI в.</w:t>
      </w:r>
    </w:p>
    <w:p>
      <w:pPr>
        <w:pStyle w:val="Normal"/>
        <w:spacing w:lineRule="exact" w:line="264" w:before="0" w:after="0"/>
        <w:ind w:firstLine="600"/>
        <w:jc w:val="both"/>
        <w:rPr/>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pStyle w:val="Normal"/>
        <w:spacing w:before="0" w:after="0"/>
        <w:ind w:left="120" w:hanging="0"/>
        <w:jc w:val="left"/>
        <w:rPr/>
      </w:pPr>
      <w:r>
        <w:rPr/>
      </w:r>
      <w:bookmarkStart w:id="23" w:name="_Toc143611215"/>
      <w:bookmarkStart w:id="24" w:name="_Toc143611215"/>
      <w:bookmarkEnd w:id="24"/>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ИСТОРИЯ РОССИИ. 1945 ГОД – НАЧАЛО ХХI ВЕКА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СССР в 1945–1991 гг.</w:t>
      </w:r>
    </w:p>
    <w:p>
      <w:pPr>
        <w:pStyle w:val="Normal"/>
        <w:spacing w:lineRule="exact" w:line="264" w:before="0" w:after="0"/>
        <w:ind w:firstLine="600"/>
        <w:jc w:val="both"/>
        <w:rPr/>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pStyle w:val="Normal"/>
        <w:spacing w:lineRule="exact" w:line="264" w:before="0" w:after="0"/>
        <w:ind w:firstLine="600"/>
        <w:jc w:val="both"/>
        <w:rPr/>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pStyle w:val="Normal"/>
        <w:spacing w:lineRule="exact" w:line="264" w:before="0" w:after="0"/>
        <w:ind w:firstLine="600"/>
        <w:jc w:val="both"/>
        <w:rPr/>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pStyle w:val="Normal"/>
        <w:spacing w:lineRule="exact" w:line="264" w:before="0" w:after="0"/>
        <w:ind w:firstLine="600"/>
        <w:jc w:val="both"/>
        <w:rPr/>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pStyle w:val="Normal"/>
        <w:spacing w:lineRule="exact" w:line="264" w:before="0" w:after="0"/>
        <w:ind w:firstLine="600"/>
        <w:jc w:val="both"/>
        <w:rPr/>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pStyle w:val="Normal"/>
        <w:spacing w:lineRule="exact" w:line="264" w:before="0" w:after="0"/>
        <w:ind w:firstLine="600"/>
        <w:jc w:val="both"/>
        <w:rPr/>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pStyle w:val="Normal"/>
        <w:spacing w:lineRule="exact" w:line="264" w:before="0" w:after="0"/>
        <w:ind w:firstLine="600"/>
        <w:jc w:val="both"/>
        <w:rPr/>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pStyle w:val="Normal"/>
        <w:spacing w:lineRule="exact" w:line="264" w:before="0" w:after="0"/>
        <w:ind w:firstLine="600"/>
        <w:jc w:val="both"/>
        <w:rPr/>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pStyle w:val="Normal"/>
        <w:spacing w:lineRule="exact" w:line="264" w:before="0" w:after="0"/>
        <w:ind w:firstLine="600"/>
        <w:jc w:val="both"/>
        <w:rPr/>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pStyle w:val="Normal"/>
        <w:spacing w:lineRule="exact" w:line="264" w:before="0" w:after="0"/>
        <w:ind w:firstLine="600"/>
        <w:jc w:val="both"/>
        <w:rPr/>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pStyle w:val="Normal"/>
        <w:spacing w:lineRule="exact" w:line="264" w:before="0" w:after="0"/>
        <w:ind w:firstLine="600"/>
        <w:jc w:val="both"/>
        <w:rPr/>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pStyle w:val="Normal"/>
        <w:spacing w:lineRule="exact" w:line="264" w:before="0" w:after="0"/>
        <w:ind w:firstLine="600"/>
        <w:jc w:val="both"/>
        <w:rPr/>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pStyle w:val="Normal"/>
        <w:spacing w:lineRule="exact" w:line="264" w:before="0" w:after="0"/>
        <w:ind w:firstLine="600"/>
        <w:jc w:val="both"/>
        <w:rPr/>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pStyle w:val="Normal"/>
        <w:spacing w:lineRule="exact" w:line="264" w:before="0" w:after="0"/>
        <w:ind w:firstLine="600"/>
        <w:jc w:val="both"/>
        <w:rPr/>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pStyle w:val="Normal"/>
        <w:spacing w:lineRule="exact" w:line="264" w:before="0" w:after="0"/>
        <w:ind w:firstLine="600"/>
        <w:jc w:val="both"/>
        <w:rPr/>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pStyle w:val="Normal"/>
        <w:spacing w:lineRule="exact" w:line="264" w:before="0" w:after="0"/>
        <w:ind w:firstLine="600"/>
        <w:jc w:val="both"/>
        <w:rPr/>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pStyle w:val="Normal"/>
        <w:spacing w:lineRule="exact" w:line="264" w:before="0" w:after="0"/>
        <w:ind w:firstLine="600"/>
        <w:jc w:val="both"/>
        <w:rPr/>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pStyle w:val="Normal"/>
        <w:spacing w:lineRule="exact" w:line="264" w:before="0" w:after="0"/>
        <w:ind w:firstLine="600"/>
        <w:jc w:val="both"/>
        <w:rPr/>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pPr>
        <w:pStyle w:val="Normal"/>
        <w:spacing w:lineRule="exact" w:line="264" w:before="0" w:after="0"/>
        <w:ind w:firstLine="600"/>
        <w:jc w:val="both"/>
        <w:rPr/>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pStyle w:val="Normal"/>
        <w:spacing w:lineRule="exact" w:line="264" w:before="0" w:after="0"/>
        <w:ind w:firstLine="600"/>
        <w:jc w:val="both"/>
        <w:rPr/>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Российская Федерация в 1992 – начале 2020-х гг.</w:t>
      </w:r>
    </w:p>
    <w:p>
      <w:pPr>
        <w:pStyle w:val="Normal"/>
        <w:spacing w:lineRule="exact" w:line="264" w:before="0" w:after="0"/>
        <w:ind w:firstLine="600"/>
        <w:jc w:val="both"/>
        <w:rPr/>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pStyle w:val="Normal"/>
        <w:spacing w:lineRule="exact" w:line="264" w:before="0" w:after="0"/>
        <w:ind w:firstLine="600"/>
        <w:jc w:val="both"/>
        <w:rPr/>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pStyle w:val="Normal"/>
        <w:spacing w:lineRule="exact" w:line="264" w:before="0" w:after="0"/>
        <w:ind w:firstLine="600"/>
        <w:jc w:val="both"/>
        <w:rPr/>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pStyle w:val="Normal"/>
        <w:spacing w:lineRule="exact" w:line="264" w:before="0" w:after="0"/>
        <w:ind w:firstLine="600"/>
        <w:jc w:val="both"/>
        <w:rPr/>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pStyle w:val="Normal"/>
        <w:spacing w:lineRule="exact" w:line="264" w:before="0" w:after="0"/>
        <w:ind w:firstLine="600"/>
        <w:jc w:val="both"/>
        <w:rPr/>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pStyle w:val="Normal"/>
        <w:spacing w:lineRule="exact" w:line="264" w:before="0" w:after="0"/>
        <w:ind w:firstLine="600"/>
        <w:jc w:val="both"/>
        <w:rPr/>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pStyle w:val="Normal"/>
        <w:spacing w:lineRule="exact" w:line="264" w:before="0" w:after="0"/>
        <w:ind w:firstLine="600"/>
        <w:jc w:val="both"/>
        <w:rPr/>
      </w:pPr>
      <w:r>
        <w:rPr>
          <w:rFonts w:ascii="Times New Roman" w:hAnsi="Times New Roman"/>
          <w:b w:val="false"/>
          <w:i w:val="false"/>
          <w:color w:val="000000"/>
          <w:sz w:val="28"/>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pStyle w:val="Normal"/>
        <w:spacing w:lineRule="exact" w:line="264" w:before="0" w:after="0"/>
        <w:ind w:firstLine="600"/>
        <w:jc w:val="both"/>
        <w:rPr/>
      </w:pPr>
      <w:r>
        <w:rPr>
          <w:rFonts w:ascii="Times New Roman" w:hAnsi="Times New Roman"/>
          <w:b w:val="false"/>
          <w:i w:val="false"/>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pStyle w:val="Normal"/>
        <w:spacing w:lineRule="exact" w:line="264" w:before="0" w:after="0"/>
        <w:ind w:firstLine="600"/>
        <w:jc w:val="both"/>
        <w:rPr/>
      </w:pPr>
      <w:r>
        <w:rPr>
          <w:rFonts w:ascii="Times New Roman" w:hAnsi="Times New Roman"/>
          <w:b w:val="false"/>
          <w:i w:val="false"/>
          <w:color w:val="000000"/>
          <w:sz w:val="28"/>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pStyle w:val="Normal"/>
        <w:spacing w:lineRule="exact" w:line="264" w:before="0" w:after="0"/>
        <w:ind w:firstLine="600"/>
        <w:jc w:val="both"/>
        <w:rPr/>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pStyle w:val="Normal"/>
        <w:spacing w:lineRule="exact" w:line="264" w:before="0" w:after="0"/>
        <w:ind w:firstLine="600"/>
        <w:jc w:val="both"/>
        <w:rPr/>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pStyle w:val="Normal"/>
        <w:spacing w:lineRule="exact" w:line="264" w:before="0" w:after="0"/>
        <w:ind w:firstLine="600"/>
        <w:jc w:val="both"/>
        <w:rPr/>
      </w:pPr>
      <w:r>
        <w:rPr>
          <w:rFonts w:ascii="Times New Roman" w:hAnsi="Times New Roman"/>
          <w:b w:val="false"/>
          <w:i w:val="false"/>
          <w:color w:val="000000"/>
          <w:sz w:val="28"/>
        </w:rPr>
        <w:t>Наш край в 1992–2022 гг.</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bookmarkStart w:id="25" w:name="block-373229891"/>
      <w:r>
        <w:rPr>
          <w:rFonts w:ascii="Times New Roman" w:hAnsi="Times New Roman"/>
          <w:b w:val="false"/>
          <w:i w:val="false"/>
          <w:color w:val="000000"/>
          <w:sz w:val="28"/>
        </w:rPr>
        <w:t>Итоговое обобщение по курсу «История России. 1945 год – начало ХХI века».</w:t>
      </w:r>
      <w:bookmarkStart w:id="26" w:name="block-37322989"/>
      <w:bookmarkEnd w:id="25"/>
    </w:p>
    <w:p>
      <w:pPr>
        <w:pStyle w:val="Normal"/>
        <w:spacing w:lineRule="exact" w:line="264" w:before="0" w:after="0"/>
        <w:ind w:left="120" w:hanging="0"/>
        <w:jc w:val="both"/>
        <w:rPr/>
      </w:pPr>
      <w:bookmarkStart w:id="27" w:name="block-373229881"/>
      <w:bookmarkEnd w:id="26"/>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 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pStyle w:val="Normal"/>
        <w:spacing w:lineRule="exact" w:line="264" w:before="0" w:after="0"/>
        <w:ind w:firstLine="600"/>
        <w:jc w:val="both"/>
        <w:rPr/>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pStyle w:val="Normal"/>
        <w:spacing w:lineRule="exact" w:line="264" w:before="0" w:after="0"/>
        <w:ind w:firstLine="600"/>
        <w:jc w:val="both"/>
        <w:rPr/>
      </w:pPr>
      <w:r>
        <w:rPr>
          <w:rFonts w:ascii="Times New Roman" w:hAnsi="Times New Roman"/>
          <w:b w:val="false"/>
          <w:i w:val="false"/>
          <w:color w:val="000000"/>
          <w:sz w:val="28"/>
        </w:rPr>
        <w:t>готовность к гуманитарной и волонтерской деятельности;</w:t>
      </w:r>
    </w:p>
    <w:p>
      <w:pPr>
        <w:pStyle w:val="Normal"/>
        <w:spacing w:lineRule="exact" w:line="264" w:before="0" w:after="0"/>
        <w:ind w:left="120" w:hanging="0"/>
        <w:jc w:val="both"/>
        <w:rPr/>
      </w:pPr>
      <w:r>
        <w:rPr>
          <w:rFonts w:ascii="Times New Roman" w:hAnsi="Times New Roman"/>
          <w:b/>
          <w:i w:val="false"/>
          <w:color w:val="000000"/>
          <w:sz w:val="28"/>
        </w:rPr>
        <w:t>2) 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pStyle w:val="Normal"/>
        <w:spacing w:lineRule="exact" w:line="264" w:before="0" w:after="0"/>
        <w:ind w:firstLine="600"/>
        <w:jc w:val="both"/>
        <w:rPr/>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pStyle w:val="Normal"/>
        <w:spacing w:lineRule="exact" w:line="264" w:before="0" w:after="0"/>
        <w:ind w:left="120" w:hanging="0"/>
        <w:jc w:val="both"/>
        <w:rPr/>
      </w:pPr>
      <w:r>
        <w:rPr>
          <w:rFonts w:ascii="Times New Roman" w:hAnsi="Times New Roman"/>
          <w:b/>
          <w:i w:val="false"/>
          <w:color w:val="000000"/>
          <w:sz w:val="28"/>
        </w:rPr>
        <w:t>3) 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pStyle w:val="Normal"/>
        <w:spacing w:lineRule="exact" w:line="264" w:before="0" w:after="0"/>
        <w:ind w:firstLine="600"/>
        <w:jc w:val="both"/>
        <w:rPr/>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pStyle w:val="Normal"/>
        <w:spacing w:lineRule="exact" w:line="264" w:before="0" w:after="0"/>
        <w:ind w:left="120" w:hanging="0"/>
        <w:jc w:val="both"/>
        <w:rPr/>
      </w:pPr>
      <w:r>
        <w:rPr>
          <w:rFonts w:ascii="Times New Roman" w:hAnsi="Times New Roman"/>
          <w:b/>
          <w:i w:val="false"/>
          <w:color w:val="000000"/>
          <w:sz w:val="28"/>
        </w:rPr>
        <w:t>4) эстетического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pStyle w:val="Normal"/>
        <w:spacing w:lineRule="exact" w:line="264" w:before="0" w:after="0"/>
        <w:ind w:firstLine="600"/>
        <w:jc w:val="both"/>
        <w:rPr/>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pStyle w:val="Normal"/>
        <w:spacing w:lineRule="exact" w:line="264" w:before="0" w:after="0"/>
        <w:ind w:firstLine="600"/>
        <w:jc w:val="both"/>
        <w:rPr/>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pStyle w:val="Normal"/>
        <w:spacing w:lineRule="exact" w:line="264" w:before="0" w:after="0"/>
        <w:ind w:left="120" w:hanging="0"/>
        <w:jc w:val="both"/>
        <w:rPr/>
      </w:pPr>
      <w:r>
        <w:rPr>
          <w:rFonts w:ascii="Times New Roman" w:hAnsi="Times New Roman"/>
          <w:b/>
          <w:i w:val="false"/>
          <w:color w:val="000000"/>
          <w:sz w:val="28"/>
        </w:rPr>
        <w:t>5) физического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pStyle w:val="Normal"/>
        <w:spacing w:lineRule="exact" w:line="264" w:before="0" w:after="0"/>
        <w:ind w:left="120" w:hanging="0"/>
        <w:jc w:val="both"/>
        <w:rPr/>
      </w:pPr>
      <w:r>
        <w:rPr>
          <w:rFonts w:ascii="Times New Roman" w:hAnsi="Times New Roman"/>
          <w:b/>
          <w:i w:val="false"/>
          <w:color w:val="000000"/>
          <w:sz w:val="28"/>
        </w:rPr>
        <w:t>6) 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pStyle w:val="Normal"/>
        <w:spacing w:lineRule="exact" w:line="264" w:before="0" w:after="0"/>
        <w:ind w:firstLine="600"/>
        <w:jc w:val="both"/>
        <w:rPr/>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pStyle w:val="Normal"/>
        <w:spacing w:lineRule="exact" w:line="264" w:before="0" w:after="0"/>
        <w:ind w:left="120" w:hanging="0"/>
        <w:jc w:val="both"/>
        <w:rPr/>
      </w:pPr>
      <w:r>
        <w:rPr>
          <w:rFonts w:ascii="Times New Roman" w:hAnsi="Times New Roman"/>
          <w:b/>
          <w:i w:val="false"/>
          <w:color w:val="000000"/>
          <w:sz w:val="28"/>
        </w:rPr>
        <w:t>7) 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pStyle w:val="Normal"/>
        <w:spacing w:lineRule="exact" w:line="264" w:before="0" w:after="0"/>
        <w:ind w:firstLine="600"/>
        <w:jc w:val="both"/>
        <w:rPr/>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pStyle w:val="Normal"/>
        <w:spacing w:lineRule="exact" w:line="264" w:before="0" w:after="0"/>
        <w:ind w:left="120" w:hanging="0"/>
        <w:jc w:val="both"/>
        <w:rPr/>
      </w:pPr>
      <w:r>
        <w:rPr>
          <w:rFonts w:ascii="Times New Roman" w:hAnsi="Times New Roman"/>
          <w:b/>
          <w:i w:val="false"/>
          <w:color w:val="000000"/>
          <w:sz w:val="28"/>
        </w:rPr>
        <w:t>8)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pStyle w:val="Normal"/>
        <w:spacing w:lineRule="exact" w:line="264" w:before="0" w:after="0"/>
        <w:ind w:firstLine="600"/>
        <w:jc w:val="both"/>
        <w:rPr/>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pStyle w:val="Normal"/>
        <w:spacing w:lineRule="exact" w:line="264" w:before="0" w:after="0"/>
        <w:ind w:firstLine="600"/>
        <w:jc w:val="both"/>
        <w:rPr/>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pStyle w:val="Normal"/>
        <w:spacing w:lineRule="exact" w:line="264" w:before="0" w:after="0"/>
        <w:ind w:left="120" w:hanging="0"/>
        <w:jc w:val="both"/>
        <w:rPr/>
      </w:pPr>
      <w:r>
        <w:rPr>
          <w:rFonts w:ascii="Times New Roman" w:hAnsi="Times New Roman"/>
          <w:b/>
          <w:i w:val="false"/>
          <w:color w:val="000000"/>
          <w:sz w:val="28"/>
        </w:rPr>
        <w:t>9) эмоциональный интеллект:</w:t>
      </w:r>
    </w:p>
    <w:p>
      <w:pPr>
        <w:pStyle w:val="Normal"/>
        <w:spacing w:lineRule="exact" w:line="264" w:before="0" w:after="0"/>
        <w:ind w:firstLine="600"/>
        <w:jc w:val="both"/>
        <w:rPr/>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pStyle w:val="Normal"/>
        <w:spacing w:lineRule="exact" w:line="264" w:before="0" w:after="0"/>
        <w:ind w:left="120" w:hanging="0"/>
        <w:jc w:val="both"/>
        <w:rPr/>
      </w:pPr>
      <w:r>
        <w:rPr/>
      </w:r>
      <w:bookmarkStart w:id="28" w:name="_Toc142487931"/>
      <w:bookmarkStart w:id="29" w:name="_Toc142487931"/>
      <w:bookmarkEnd w:id="29"/>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формулировать проблему, вопрос, требующий решения; </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pStyle w:val="Normal"/>
        <w:spacing w:lineRule="exact" w:line="264" w:before="0" w:after="0"/>
        <w:ind w:firstLine="600"/>
        <w:jc w:val="both"/>
        <w:rPr/>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pStyle w:val="Normal"/>
        <w:spacing w:lineRule="exact" w:line="264" w:before="0" w:after="0"/>
        <w:ind w:firstLine="600"/>
        <w:jc w:val="both"/>
        <w:rPr/>
      </w:pPr>
      <w:r>
        <w:rPr>
          <w:rFonts w:ascii="Times New Roman" w:hAnsi="Times New Roman"/>
          <w:b w:val="false"/>
          <w:i w:val="false"/>
          <w:color w:val="000000"/>
          <w:sz w:val="28"/>
        </w:rPr>
        <w:t>выявлять закономерные черты и противоречия в рассматриваемых явлениях;</w:t>
      </w:r>
    </w:p>
    <w:p>
      <w:pPr>
        <w:pStyle w:val="Normal"/>
        <w:spacing w:lineRule="exact" w:line="264" w:before="0" w:after="0"/>
        <w:ind w:firstLine="600"/>
        <w:jc w:val="both"/>
        <w:rPr/>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pStyle w:val="Normal"/>
        <w:spacing w:lineRule="exact" w:line="264" w:before="0" w:after="0"/>
        <w:ind w:firstLine="600"/>
        <w:jc w:val="both"/>
        <w:rPr/>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учебно-исследовательской и проектной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pStyle w:val="Normal"/>
        <w:spacing w:lineRule="exact" w:line="264" w:before="0" w:after="0"/>
        <w:ind w:firstLine="600"/>
        <w:jc w:val="both"/>
        <w:rPr/>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характерные признаки исторических явлений; </w:t>
      </w:r>
    </w:p>
    <w:p>
      <w:pPr>
        <w:pStyle w:val="Normal"/>
        <w:spacing w:lineRule="exact" w:line="264" w:before="0" w:after="0"/>
        <w:ind w:firstLine="600"/>
        <w:jc w:val="both"/>
        <w:rPr/>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pStyle w:val="Normal"/>
        <w:spacing w:lineRule="exact" w:line="264" w:before="0" w:after="0"/>
        <w:ind w:firstLine="600"/>
        <w:jc w:val="both"/>
        <w:rPr/>
      </w:pPr>
      <w:r>
        <w:rPr>
          <w:rFonts w:ascii="Times New Roman" w:hAnsi="Times New Roman"/>
          <w:b w:val="false"/>
          <w:i w:val="false"/>
          <w:color w:val="000000"/>
          <w:sz w:val="28"/>
        </w:rPr>
        <w:t xml:space="preserve">формулировать и обосновывать выводы; </w:t>
      </w:r>
    </w:p>
    <w:p>
      <w:pPr>
        <w:pStyle w:val="Normal"/>
        <w:spacing w:lineRule="exact" w:line="264" w:before="0" w:after="0"/>
        <w:ind w:firstLine="600"/>
        <w:jc w:val="both"/>
        <w:rPr/>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новизну и обоснованность полученного результата; </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pStyle w:val="Normal"/>
        <w:spacing w:lineRule="exact" w:line="264" w:before="0" w:after="0"/>
        <w:ind w:firstLine="600"/>
        <w:jc w:val="both"/>
        <w:rPr/>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pStyle w:val="Normal"/>
        <w:spacing w:lineRule="exact" w:line="264" w:before="0" w:after="0"/>
        <w:ind w:firstLine="600"/>
        <w:jc w:val="both"/>
        <w:rPr/>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pStyle w:val="Normal"/>
        <w:spacing w:lineRule="exact" w:line="264" w:before="0" w:after="0"/>
        <w:ind w:firstLine="600"/>
        <w:jc w:val="both"/>
        <w:rPr/>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pStyle w:val="Normal"/>
        <w:spacing w:lineRule="exact" w:line="264" w:before="0" w:after="0"/>
        <w:ind w:firstLine="600"/>
        <w:jc w:val="both"/>
        <w:rPr/>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pStyle w:val="Normal"/>
        <w:spacing w:lineRule="exact" w:line="264" w:before="0" w:after="0"/>
        <w:ind w:firstLine="600"/>
        <w:jc w:val="both"/>
        <w:rPr/>
      </w:pPr>
      <w:r>
        <w:rPr>
          <w:rFonts w:ascii="Times New Roman" w:hAnsi="Times New Roman"/>
          <w:b w:val="false"/>
          <w:i w:val="false"/>
          <w:color w:val="000000"/>
          <w:sz w:val="28"/>
        </w:rPr>
        <w:t>аргументированно вести диалог, уметь смягчать конфликтные ситуации.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pStyle w:val="Normal"/>
        <w:spacing w:lineRule="exact" w:line="264" w:before="0" w:after="0"/>
        <w:ind w:firstLine="600"/>
        <w:jc w:val="both"/>
        <w:rPr/>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pStyle w:val="Normal"/>
        <w:spacing w:lineRule="exact" w:line="264" w:before="0" w:after="0"/>
        <w:ind w:firstLine="600"/>
        <w:jc w:val="both"/>
        <w:rPr/>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pStyle w:val="Normal"/>
        <w:spacing w:lineRule="exact" w:line="264" w:before="0" w:after="0"/>
        <w:ind w:left="120" w:hanging="0"/>
        <w:jc w:val="both"/>
        <w:rPr/>
      </w:pPr>
      <w:r>
        <w:rPr>
          <w:rFonts w:ascii="Times New Roman" w:hAnsi="Times New Roman"/>
          <w:b/>
          <w:i w:val="false"/>
          <w:color w:val="000000"/>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pStyle w:val="Normal"/>
        <w:spacing w:lineRule="exact" w:line="264" w:before="0" w:after="0"/>
        <w:ind w:firstLine="600"/>
        <w:jc w:val="both"/>
        <w:rPr/>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pStyle w:val="Normal"/>
        <w:spacing w:lineRule="exact" w:line="264" w:before="0" w:after="0"/>
        <w:ind w:firstLine="600"/>
        <w:jc w:val="both"/>
        <w:rPr/>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pStyle w:val="Normal"/>
        <w:spacing w:lineRule="exact" w:line="264" w:before="0" w:after="0"/>
        <w:ind w:firstLine="600"/>
        <w:jc w:val="both"/>
        <w:rPr/>
      </w:pPr>
      <w:r>
        <w:rPr>
          <w:rFonts w:ascii="Times New Roman" w:hAnsi="Times New Roman"/>
          <w:b w:val="false"/>
          <w:i w:val="false"/>
          <w:color w:val="000000"/>
          <w:sz w:val="28"/>
        </w:rPr>
        <w:t>оценивать полученные результаты и свой вклад в общую работу.</w:t>
      </w:r>
    </w:p>
    <w:p>
      <w:pPr>
        <w:pStyle w:val="Normal"/>
        <w:spacing w:lineRule="exact" w:line="264" w:before="0" w:after="0"/>
        <w:ind w:left="120" w:hanging="0"/>
        <w:jc w:val="both"/>
        <w:rPr/>
      </w:pPr>
      <w:r>
        <w:rPr/>
      </w:r>
      <w:bookmarkStart w:id="30" w:name="_Toc142487932"/>
      <w:bookmarkStart w:id="31" w:name="_Toc142487932"/>
      <w:bookmarkEnd w:id="31"/>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освоения программы по истории на уровне среднего общего образования должны обеспечивать:</w:t>
      </w:r>
    </w:p>
    <w:p>
      <w:pPr>
        <w:pStyle w:val="Normal"/>
        <w:spacing w:lineRule="exact" w:line="264" w:before="0" w:after="0"/>
        <w:ind w:firstLine="600"/>
        <w:jc w:val="both"/>
        <w:rPr/>
      </w:pPr>
      <w:r>
        <w:rPr>
          <w:rFonts w:ascii="Times New Roman" w:hAnsi="Times New Roman"/>
          <w:b w:val="false"/>
          <w:i w:val="false"/>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pStyle w:val="Normal"/>
        <w:spacing w:lineRule="exact" w:line="264" w:before="0" w:after="0"/>
        <w:ind w:firstLine="600"/>
        <w:jc w:val="both"/>
        <w:rPr/>
      </w:pPr>
      <w:r>
        <w:rPr>
          <w:rFonts w:ascii="Times New Roman" w:hAnsi="Times New Roman"/>
          <w:b w:val="false"/>
          <w:i w:val="false"/>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pStyle w:val="Normal"/>
        <w:spacing w:lineRule="exact" w:line="264" w:before="0" w:after="0"/>
        <w:ind w:firstLine="600"/>
        <w:jc w:val="both"/>
        <w:rPr/>
      </w:pPr>
      <w:r>
        <w:rPr>
          <w:rFonts w:ascii="Times New Roman" w:hAnsi="Times New Roman"/>
          <w:b w:val="false"/>
          <w:i w:val="false"/>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Normal"/>
        <w:spacing w:lineRule="exact" w:line="264" w:before="0" w:after="0"/>
        <w:ind w:firstLine="600"/>
        <w:jc w:val="both"/>
        <w:rPr/>
      </w:pPr>
      <w:r>
        <w:rPr>
          <w:rFonts w:ascii="Times New Roman" w:hAnsi="Times New Roman"/>
          <w:b w:val="false"/>
          <w:i w:val="false"/>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exact" w:line="264" w:before="0" w:after="0"/>
        <w:ind w:firstLine="600"/>
        <w:jc w:val="both"/>
        <w:rPr/>
      </w:pPr>
      <w:r>
        <w:rPr>
          <w:rFonts w:ascii="Times New Roman" w:hAnsi="Times New Roman"/>
          <w:b w:val="false"/>
          <w:i w:val="false"/>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pStyle w:val="Normal"/>
        <w:spacing w:lineRule="exact" w:line="264" w:before="0" w:after="0"/>
        <w:ind w:firstLine="600"/>
        <w:jc w:val="both"/>
        <w:rPr/>
      </w:pPr>
      <w:r>
        <w:rPr>
          <w:rFonts w:ascii="Times New Roman" w:hAnsi="Times New Roman"/>
          <w:b w:val="false"/>
          <w:i w:val="false"/>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exact" w:line="264" w:before="0" w:after="0"/>
        <w:ind w:firstLine="600"/>
        <w:jc w:val="both"/>
        <w:rPr/>
      </w:pPr>
      <w:r>
        <w:rPr>
          <w:rFonts w:ascii="Times New Roman" w:hAnsi="Times New Roman"/>
          <w:b w:val="false"/>
          <w:i w:val="false"/>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pPr>
      <w:r>
        <w:rPr>
          <w:rFonts w:ascii="Times New Roman" w:hAnsi="Times New Roman"/>
          <w:b w:val="false"/>
          <w:i w:val="false"/>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pPr>
      <w:r>
        <w:rPr>
          <w:rFonts w:ascii="Times New Roman" w:hAnsi="Times New Roman"/>
          <w:b w:val="false"/>
          <w:i w:val="false"/>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pStyle w:val="Normal"/>
        <w:spacing w:lineRule="exact" w:line="264" w:before="0" w:after="0"/>
        <w:ind w:firstLine="600"/>
        <w:jc w:val="both"/>
        <w:rPr/>
      </w:pPr>
      <w:r>
        <w:rPr>
          <w:rFonts w:ascii="Times New Roman" w:hAnsi="Times New Roman"/>
          <w:b w:val="false"/>
          <w:i w:val="false"/>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pStyle w:val="Normal"/>
        <w:spacing w:lineRule="exact" w:line="264" w:before="0" w:after="0"/>
        <w:ind w:firstLine="600"/>
        <w:jc w:val="both"/>
        <w:rPr/>
      </w:pPr>
      <w:r>
        <w:rPr>
          <w:rFonts w:ascii="Times New Roman" w:hAnsi="Times New Roman"/>
          <w:b w:val="false"/>
          <w:i w:val="false"/>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pStyle w:val="Normal"/>
        <w:spacing w:lineRule="exact" w:line="264" w:before="0" w:after="0"/>
        <w:ind w:firstLine="600"/>
        <w:jc w:val="both"/>
        <w:rPr/>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pStyle w:val="Normal"/>
        <w:spacing w:lineRule="exact" w:line="264" w:before="0" w:after="0"/>
        <w:ind w:firstLine="600"/>
        <w:jc w:val="both"/>
        <w:rPr/>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pStyle w:val="Normal"/>
        <w:spacing w:lineRule="exact" w:line="264" w:before="0" w:after="0"/>
        <w:ind w:firstLine="600"/>
        <w:jc w:val="both"/>
        <w:rPr/>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pStyle w:val="Normal"/>
        <w:spacing w:lineRule="exact" w:line="264" w:before="0" w:after="0"/>
        <w:ind w:firstLine="600"/>
        <w:jc w:val="both"/>
        <w:rPr/>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pStyle w:val="Normal"/>
        <w:spacing w:lineRule="exact" w:line="264" w:before="0" w:after="0"/>
        <w:ind w:firstLine="600"/>
        <w:jc w:val="both"/>
        <w:rPr/>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pStyle w:val="Normal"/>
        <w:spacing w:lineRule="exact" w:line="264" w:before="0" w:after="0"/>
        <w:ind w:firstLine="600"/>
        <w:jc w:val="both"/>
        <w:rPr/>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spacing w:lineRule="exact" w:line="264" w:before="0" w:after="0"/>
        <w:ind w:firstLine="600"/>
        <w:jc w:val="both"/>
        <w:rPr/>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pStyle w:val="Normal"/>
        <w:spacing w:lineRule="exact" w:line="264" w:before="0" w:after="0"/>
        <w:ind w:firstLine="600"/>
        <w:jc w:val="both"/>
        <w:rPr/>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pStyle w:val="Normal"/>
        <w:spacing w:lineRule="exact" w:line="264" w:before="0" w:after="0"/>
        <w:ind w:firstLine="60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spacing w:lineRule="exact" w:line="264" w:before="0" w:after="0"/>
        <w:ind w:firstLine="600"/>
        <w:jc w:val="both"/>
        <w:rPr/>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pStyle w:val="Normal"/>
        <w:spacing w:lineRule="exact" w:line="264" w:before="0" w:after="0"/>
        <w:ind w:firstLine="600"/>
        <w:jc w:val="both"/>
        <w:rPr/>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pStyle w:val="Normal"/>
        <w:spacing w:lineRule="exact" w:line="264" w:before="0" w:after="0"/>
        <w:ind w:firstLine="600"/>
        <w:jc w:val="both"/>
        <w:rPr/>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pStyle w:val="Normal"/>
        <w:spacing w:lineRule="exact" w:line="264" w:before="0" w:after="0"/>
        <w:ind w:firstLine="600"/>
        <w:jc w:val="both"/>
        <w:rPr/>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pStyle w:val="Normal"/>
        <w:spacing w:lineRule="exact" w:line="264" w:before="0" w:after="0"/>
        <w:ind w:firstLine="600"/>
        <w:jc w:val="both"/>
        <w:rPr/>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pStyle w:val="Normal"/>
        <w:spacing w:lineRule="exact" w:line="264" w:before="0" w:after="0"/>
        <w:ind w:firstLine="600"/>
        <w:jc w:val="both"/>
        <w:rPr/>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Normal"/>
        <w:spacing w:lineRule="exact" w:line="264" w:before="0" w:after="0"/>
        <w:ind w:firstLine="600"/>
        <w:jc w:val="both"/>
        <w:rPr/>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pStyle w:val="Normal"/>
        <w:spacing w:lineRule="exact" w:line="264" w:before="0" w:after="0"/>
        <w:ind w:firstLine="600"/>
        <w:jc w:val="both"/>
        <w:rPr/>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pStyle w:val="Normal"/>
        <w:spacing w:lineRule="exact" w:line="264" w:before="0" w:after="0"/>
        <w:ind w:firstLine="600"/>
        <w:jc w:val="both"/>
        <w:rPr/>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pStyle w:val="Normal"/>
        <w:spacing w:lineRule="exact" w:line="264" w:before="0" w:after="0"/>
        <w:ind w:firstLine="600"/>
        <w:jc w:val="both"/>
        <w:rPr/>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pStyle w:val="Normal"/>
        <w:spacing w:lineRule="exact" w:line="264" w:before="0" w:after="0"/>
        <w:ind w:firstLine="600"/>
        <w:jc w:val="both"/>
        <w:rPr/>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spacing w:lineRule="exact" w:line="264" w:before="0" w:after="0"/>
        <w:ind w:firstLine="600"/>
        <w:jc w:val="both"/>
        <w:rPr/>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pStyle w:val="Normal"/>
        <w:spacing w:lineRule="exact" w:line="264" w:before="0" w:after="0"/>
        <w:ind w:firstLine="600"/>
        <w:jc w:val="both"/>
        <w:rPr/>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pStyle w:val="Normal"/>
        <w:spacing w:lineRule="exact" w:line="264" w:before="0" w:after="0"/>
        <w:ind w:firstLine="600"/>
        <w:jc w:val="both"/>
        <w:rPr/>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Normal"/>
        <w:spacing w:lineRule="exact" w:line="264" w:before="0" w:after="0"/>
        <w:ind w:firstLine="600"/>
        <w:jc w:val="both"/>
        <w:rPr/>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pStyle w:val="Normal"/>
        <w:spacing w:lineRule="exact" w:line="264" w:before="0" w:after="0"/>
        <w:ind w:firstLine="600"/>
        <w:jc w:val="both"/>
        <w:rPr/>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pStyle w:val="Normal"/>
        <w:spacing w:lineRule="exact" w:line="264" w:before="0" w:after="0"/>
        <w:ind w:firstLine="600"/>
        <w:jc w:val="both"/>
        <w:rPr/>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pStyle w:val="Normal"/>
        <w:spacing w:lineRule="exact" w:line="264" w:before="0" w:after="0"/>
        <w:ind w:firstLine="600"/>
        <w:jc w:val="both"/>
        <w:rPr/>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pStyle w:val="Normal"/>
        <w:spacing w:lineRule="exact" w:line="264" w:before="0" w:after="0"/>
        <w:ind w:firstLine="600"/>
        <w:jc w:val="both"/>
        <w:rPr/>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Normal"/>
        <w:spacing w:lineRule="exact" w:line="264" w:before="0" w:after="0"/>
        <w:ind w:firstLine="600"/>
        <w:jc w:val="both"/>
        <w:rPr/>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lineRule="exact" w:line="264" w:before="0" w:after="0"/>
        <w:ind w:firstLine="600"/>
        <w:jc w:val="both"/>
        <w:rPr/>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pStyle w:val="Normal"/>
        <w:spacing w:lineRule="exact" w:line="264" w:before="0" w:after="0"/>
        <w:ind w:firstLine="600"/>
        <w:jc w:val="both"/>
        <w:rPr/>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spacing w:lineRule="exact" w:line="264" w:before="0" w:after="0"/>
        <w:ind w:firstLine="600"/>
        <w:jc w:val="both"/>
        <w:rPr/>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pStyle w:val="Normal"/>
        <w:spacing w:lineRule="exact" w:line="264" w:before="0" w:after="0"/>
        <w:ind w:firstLine="600"/>
        <w:jc w:val="both"/>
        <w:rPr/>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Normal"/>
        <w:spacing w:lineRule="exact" w:line="264" w:before="0" w:after="0"/>
        <w:ind w:firstLine="600"/>
        <w:jc w:val="both"/>
        <w:rPr/>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pStyle w:val="Normal"/>
        <w:spacing w:lineRule="exact" w:line="264" w:before="0" w:after="0"/>
        <w:ind w:firstLine="600"/>
        <w:jc w:val="both"/>
        <w:rPr/>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pStyle w:val="Normal"/>
        <w:spacing w:lineRule="exact" w:line="264" w:before="0" w:after="0"/>
        <w:ind w:firstLine="600"/>
        <w:jc w:val="both"/>
        <w:rPr/>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pStyle w:val="Normal"/>
        <w:spacing w:lineRule="exact" w:line="264" w:before="0" w:after="0"/>
        <w:ind w:firstLine="600"/>
        <w:jc w:val="both"/>
        <w:rPr/>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pStyle w:val="Normal"/>
        <w:spacing w:lineRule="exact" w:line="264" w:before="0" w:after="0"/>
        <w:ind w:firstLine="600"/>
        <w:jc w:val="both"/>
        <w:rPr/>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pStyle w:val="Normal"/>
        <w:spacing w:lineRule="exact" w:line="264" w:before="0" w:after="0"/>
        <w:ind w:firstLine="600"/>
        <w:jc w:val="both"/>
        <w:rPr/>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spacing w:lineRule="exact" w:line="264" w:before="0" w:after="0"/>
        <w:ind w:firstLine="600"/>
        <w:jc w:val="both"/>
        <w:rPr/>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spacing w:lineRule="exact" w:line="264" w:before="0" w:after="0"/>
        <w:ind w:firstLine="600"/>
        <w:jc w:val="both"/>
        <w:rPr/>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spacing w:lineRule="exact" w:line="264" w:before="0" w:after="0"/>
        <w:ind w:firstLine="600"/>
        <w:jc w:val="both"/>
        <w:rPr/>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lineRule="exact" w:line="264" w:before="0" w:after="0"/>
        <w:ind w:firstLine="600"/>
        <w:jc w:val="both"/>
        <w:rPr/>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pStyle w:val="Normal"/>
        <w:spacing w:lineRule="exact" w:line="264" w:before="0" w:after="0"/>
        <w:ind w:firstLine="600"/>
        <w:jc w:val="both"/>
        <w:rPr/>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pStyle w:val="Normal"/>
        <w:spacing w:lineRule="exact" w:line="264" w:before="0" w:after="0"/>
        <w:ind w:firstLine="600"/>
        <w:jc w:val="both"/>
        <w:rPr/>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pStyle w:val="Normal"/>
        <w:spacing w:lineRule="exact" w:line="264" w:before="0" w:after="0"/>
        <w:ind w:firstLine="600"/>
        <w:jc w:val="both"/>
        <w:rPr/>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pStyle w:val="Normal"/>
        <w:spacing w:lineRule="exact" w:line="264" w:before="0" w:after="0"/>
        <w:ind w:firstLine="600"/>
        <w:jc w:val="both"/>
        <w:rPr/>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pStyle w:val="Normal"/>
        <w:spacing w:lineRule="exact" w:line="264" w:before="0" w:after="0"/>
        <w:ind w:firstLine="600"/>
        <w:jc w:val="both"/>
        <w:rPr/>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pStyle w:val="Normal"/>
        <w:spacing w:lineRule="exact" w:line="264" w:before="0" w:after="0"/>
        <w:ind w:firstLine="600"/>
        <w:jc w:val="both"/>
        <w:rPr/>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spacing w:lineRule="exact" w:line="264" w:before="0" w:after="0"/>
        <w:ind w:firstLine="600"/>
        <w:jc w:val="both"/>
        <w:rPr/>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pStyle w:val="Normal"/>
        <w:spacing w:lineRule="exact" w:line="264" w:before="0" w:after="0"/>
        <w:ind w:firstLine="600"/>
        <w:jc w:val="both"/>
        <w:rPr/>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pStyle w:val="Normal"/>
        <w:spacing w:lineRule="exact" w:line="264" w:before="0" w:after="0"/>
        <w:ind w:firstLine="60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spacing w:lineRule="exact" w:line="264" w:before="0" w:after="0"/>
        <w:ind w:firstLine="600"/>
        <w:jc w:val="both"/>
        <w:rPr/>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pStyle w:val="Normal"/>
        <w:spacing w:lineRule="exact" w:line="264" w:before="0" w:after="0"/>
        <w:ind w:firstLine="600"/>
        <w:jc w:val="both"/>
        <w:rPr/>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pStyle w:val="Normal"/>
        <w:spacing w:lineRule="exact" w:line="264" w:before="0" w:after="0"/>
        <w:ind w:firstLine="600"/>
        <w:jc w:val="both"/>
        <w:rPr/>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pStyle w:val="Normal"/>
        <w:spacing w:lineRule="exact" w:line="264" w:before="0" w:after="0"/>
        <w:ind w:firstLine="600"/>
        <w:jc w:val="both"/>
        <w:rPr/>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pStyle w:val="Normal"/>
        <w:spacing w:lineRule="exact" w:line="264" w:before="0" w:after="0"/>
        <w:ind w:firstLine="600"/>
        <w:jc w:val="both"/>
        <w:rPr/>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Normal"/>
        <w:spacing w:lineRule="exact" w:line="264" w:before="0" w:after="0"/>
        <w:ind w:firstLine="600"/>
        <w:jc w:val="both"/>
        <w:rPr/>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pStyle w:val="Normal"/>
        <w:spacing w:lineRule="exact" w:line="264" w:before="0" w:after="0"/>
        <w:ind w:firstLine="600"/>
        <w:jc w:val="both"/>
        <w:rPr/>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pStyle w:val="Normal"/>
        <w:spacing w:lineRule="exact" w:line="264" w:before="0" w:after="0"/>
        <w:ind w:firstLine="600"/>
        <w:jc w:val="both"/>
        <w:rPr/>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pStyle w:val="Normal"/>
        <w:spacing w:lineRule="exact" w:line="264" w:before="0" w:after="0"/>
        <w:ind w:firstLine="600"/>
        <w:jc w:val="both"/>
        <w:rPr/>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pStyle w:val="Normal"/>
        <w:spacing w:lineRule="exact" w:line="264" w:before="0" w:after="0"/>
        <w:ind w:firstLine="600"/>
        <w:jc w:val="both"/>
        <w:rPr/>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spacing w:lineRule="exact" w:line="264" w:before="0" w:after="0"/>
        <w:ind w:firstLine="600"/>
        <w:jc w:val="both"/>
        <w:rPr/>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Normal"/>
        <w:spacing w:lineRule="exact" w:line="264" w:before="0" w:after="0"/>
        <w:ind w:firstLine="600"/>
        <w:jc w:val="both"/>
        <w:rPr/>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Normal"/>
        <w:spacing w:lineRule="exact" w:line="264" w:before="0" w:after="0"/>
        <w:ind w:firstLine="600"/>
        <w:jc w:val="both"/>
        <w:rPr/>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pStyle w:val="Normal"/>
        <w:spacing w:lineRule="exact" w:line="264" w:before="0" w:after="0"/>
        <w:ind w:firstLine="600"/>
        <w:jc w:val="both"/>
        <w:rPr/>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pStyle w:val="Normal"/>
        <w:spacing w:lineRule="exact" w:line="264" w:before="0" w:after="0"/>
        <w:ind w:firstLine="600"/>
        <w:jc w:val="both"/>
        <w:rPr/>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pStyle w:val="Normal"/>
        <w:spacing w:lineRule="exact" w:line="264" w:before="0" w:after="0"/>
        <w:ind w:firstLine="600"/>
        <w:jc w:val="both"/>
        <w:rPr/>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Normal"/>
        <w:spacing w:lineRule="exact" w:line="264" w:before="0" w:after="0"/>
        <w:ind w:firstLine="600"/>
        <w:jc w:val="both"/>
        <w:rPr/>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lineRule="exact" w:line="264" w:before="0" w:after="0"/>
        <w:ind w:firstLine="600"/>
        <w:jc w:val="both"/>
        <w:rPr/>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pStyle w:val="Normal"/>
        <w:spacing w:lineRule="exact" w:line="264" w:before="0" w:after="0"/>
        <w:ind w:firstLine="600"/>
        <w:jc w:val="both"/>
        <w:rPr/>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spacing w:lineRule="exact" w:line="264" w:before="0" w:after="0"/>
        <w:ind w:firstLine="600"/>
        <w:jc w:val="both"/>
        <w:rPr/>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pStyle w:val="Normal"/>
        <w:spacing w:lineRule="exact" w:line="264" w:before="0" w:after="0"/>
        <w:ind w:firstLine="600"/>
        <w:jc w:val="both"/>
        <w:rPr/>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Normal"/>
        <w:spacing w:lineRule="exact" w:line="264" w:before="0" w:after="0"/>
        <w:ind w:firstLine="600"/>
        <w:jc w:val="both"/>
        <w:rPr/>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pStyle w:val="Normal"/>
        <w:spacing w:lineRule="exact" w:line="264" w:before="0" w:after="0"/>
        <w:ind w:firstLine="600"/>
        <w:jc w:val="both"/>
        <w:rPr/>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pStyle w:val="Normal"/>
        <w:spacing w:lineRule="exact" w:line="264" w:before="0" w:after="0"/>
        <w:ind w:firstLine="600"/>
        <w:jc w:val="both"/>
        <w:rPr/>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pStyle w:val="Normal"/>
        <w:spacing w:lineRule="exact" w:line="264" w:before="0" w:after="0"/>
        <w:ind w:firstLine="600"/>
        <w:jc w:val="both"/>
        <w:rPr/>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pStyle w:val="Normal"/>
        <w:spacing w:lineRule="exact" w:line="264" w:before="0" w:after="0"/>
        <w:ind w:firstLine="600"/>
        <w:jc w:val="both"/>
        <w:rPr/>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pStyle w:val="Normal"/>
        <w:spacing w:lineRule="exact" w:line="264" w:before="0" w:after="0"/>
        <w:ind w:firstLine="600"/>
        <w:jc w:val="both"/>
        <w:rPr/>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spacing w:lineRule="exact" w:line="264" w:before="0" w:after="0"/>
        <w:ind w:firstLine="600"/>
        <w:jc w:val="both"/>
        <w:rPr/>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spacing w:lineRule="exact" w:line="264" w:before="0" w:after="0"/>
        <w:ind w:firstLine="600"/>
        <w:jc w:val="both"/>
        <w:rPr/>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spacing w:lineRule="exact" w:line="264" w:before="0" w:after="0"/>
        <w:ind w:firstLine="600"/>
        <w:jc w:val="both"/>
        <w:rPr/>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spacing w:lineRule="exact" w:line="264" w:before="0" w:after="0"/>
        <w:ind w:firstLine="600"/>
        <w:jc w:val="both"/>
        <w:rPr/>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lineRule="exact" w:line="264" w:before="0" w:after="0"/>
        <w:ind w:firstLine="600"/>
        <w:jc w:val="both"/>
        <w:rPr/>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pStyle w:val="Normal"/>
        <w:spacing w:lineRule="exact" w:line="264" w:before="0" w:after="0"/>
        <w:ind w:firstLine="600"/>
        <w:jc w:val="both"/>
        <w:rPr/>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32" w:name="block-373229881"/>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bookmarkStart w:id="33" w:name="block-37322988"/>
      <w:bookmarkEnd w:id="32"/>
    </w:p>
    <w:p>
      <w:pPr>
        <w:pStyle w:val="Normal"/>
        <w:spacing w:before="0" w:after="0"/>
        <w:ind w:left="120" w:hanging="0"/>
        <w:jc w:val="left"/>
        <w:rPr/>
      </w:pPr>
      <w:bookmarkStart w:id="34" w:name="block-37322983"/>
      <w:bookmarkEnd w:id="33"/>
      <w:bookmarkEnd w:id="34"/>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837"/>
        <w:gridCol w:w="2640"/>
        <w:gridCol w:w="1389"/>
        <w:gridCol w:w="2420"/>
        <w:gridCol w:w="2546"/>
        <w:gridCol w:w="3761"/>
      </w:tblGrid>
      <w:tr>
        <w:trPr>
          <w:trHeight w:val="144" w:hRule="atLeast"/>
        </w:trPr>
        <w:tc>
          <w:tcPr>
            <w:tcW w:w="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5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3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6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Всеобщая история. 1914—1945 гг.</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https://m.edsoo.ru/3f6f6e16</w:t>
              </w:r>
            </w:hyperlink>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накануне Первой мировой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Первая мировая война. 1914 – 1918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https://m.edsoo.ru/3f6f6e16</w:t>
              </w:r>
            </w:hyperlink>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Версальско-Вашингтонская система международных отношений</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Европы и Северной Америки в 1920-е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Азии, Африки и Латинской Америки в 1918 – 1930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1930-е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и культуры в 1914 – 1930-х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по теме «Мир в 1918 – 1938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https://m.edsoo.ru/3f6f6e16</w:t>
              </w:r>
            </w:hyperlink>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Начало Второй мировой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https://m.edsoo.ru/3f6f6e16</w:t>
              </w:r>
            </w:hyperlink>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по курсу «Всеобщая история. 1914 – 1945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https://m.edsoo.ru/3f6f6e16</w:t>
              </w:r>
            </w:hyperlink>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История России. 1914—1945 годы</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и мир накануне Первой мировой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Первой мировой войне</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революция. Февраль 1917 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революция. Октябрь 1917 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Первые революционные преобразования большевиков</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Гражданская война</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Революция и Гражданская война на национальных окраинах</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Идеология и культура в годы Гражданской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1914 – 1922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по теме «Россия в 1914 – 1922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https://m.edsoo.ru/3f6f6e16</w:t>
              </w:r>
            </w:hyperlink>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в 20-е годы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«Великий перелом». Индустриализация</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Коллективизация сельского хозяйства</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в 30-е годы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1920 – 1930-е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по разделу «Советский Союз в 1920 – 1930-е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https://m.edsoo.ru/3f6f6e16</w:t>
              </w:r>
            </w:hyperlink>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Первый период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Коренной перелом в ходе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«Десять сталинских ударов» и изгнание врага с территории СССР</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Наука и культура в годы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Окончание Второй мировой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1941 – 1945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https://m.edsoo.ru/3f6f6e16</w:t>
              </w:r>
            </w:hyperlink>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https://m.edsoo.ru/3f6f6e16</w:t>
              </w:r>
            </w:hyperlink>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755"/>
        <w:gridCol w:w="2241"/>
        <w:gridCol w:w="1469"/>
        <w:gridCol w:w="2512"/>
        <w:gridCol w:w="2632"/>
        <w:gridCol w:w="3984"/>
      </w:tblGrid>
      <w:tr>
        <w:trPr>
          <w:trHeight w:val="144" w:hRule="atLeast"/>
        </w:trPr>
        <w:tc>
          <w:tcPr>
            <w:tcW w:w="7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2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6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5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2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8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Всеобщая история. 1945 год — начало XXI века</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Мир во второй половине XX в. – начале XXI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https://m.edsoo.ru/38e9087b</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США и страны Западной Европы во второй половине ХХ – начале XXI вв.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https://m.edsoo.ru/38e9087b</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https://m.edsoo.ru/38e9087b</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Азии во второй половине ХХ в. – начале ХХI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https://m.edsoo.ru/38e9087b</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https://m.edsoo.ru/38e9087b</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https://m.edsoo.ru/38e9087b</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Латинской Америки во второй половине ХХ – начале ХХI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https://m.edsoo.ru/38e9087b</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https://m.edsoo.ru/38e9087b</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конце 1940-е – конце 1980-х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https://m.edsoo.ru/38e9087b</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1990-е – 2023 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https://m.edsoo.ru/38e9087b</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Наука и культура во второй половине ХХ в. – начале ХХI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https://m.edsoo.ru/38e9087b</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Глобальные проблемы современности</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https://m.edsoo.ru/38e9087b</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https://m.edsoo.ru/38e9087b</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История России. 1945 год – начало ХХI века</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https://m.edsoo.ru/38e9087b</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в послевоенные годы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https://m.edsoo.ru/38e9087b</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в 1953 – 1964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https://m.edsoo.ru/38e9087b</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в 1964 - 1985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https://m.edsoo.ru/38e9087b</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в 1985 – 1991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https://m.edsoo.ru/38e9087b</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1945 – 1991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https://m.edsoo.ru/38e9087b</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«СССР в 1964 – 1991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https://m.edsoo.ru/38e9087b</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Федерация в 1990-е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https://m.edsoo.ru/38e9087b</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ХХI веке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https://m.edsoo.ru/38e9087b</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1992 - 2022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https://m.edsoo.ru/38e9087b</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https://m.edsoo.ru/38e9087b</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обобщение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https://m.edsoo.ru/38e9087b</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35" w:name="block-37322983"/>
      <w:bookmarkStart w:id="36" w:name="block-37322983"/>
      <w:bookmarkEnd w:id="36"/>
    </w:p>
    <w:p>
      <w:pPr>
        <w:pStyle w:val="Normal"/>
        <w:spacing w:before="0" w:after="0"/>
        <w:ind w:left="120" w:hanging="0"/>
        <w:jc w:val="left"/>
        <w:rPr/>
      </w:pPr>
      <w:bookmarkStart w:id="37" w:name="block-37322987"/>
      <w:bookmarkEnd w:id="37"/>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836"/>
        <w:gridCol w:w="2639"/>
        <w:gridCol w:w="1700"/>
        <w:gridCol w:w="2780"/>
        <w:gridCol w:w="2218"/>
        <w:gridCol w:w="3420"/>
      </w:tblGrid>
      <w:tr>
        <w:trPr>
          <w:trHeight w:val="144" w:hRule="atLeast"/>
        </w:trPr>
        <w:tc>
          <w:tcPr>
            <w:tcW w:w="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6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44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22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34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3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1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4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во Всеобщую историю начала ХХ в.</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04.09.2024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https://m.edsoo.ru/72adbc56</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накануне Первой мировой войны</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05.09.2024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https://m.edsoo.ru/fd2cf918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Первая мировая война. 1914 – 1918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11.09.2024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https://m.edsoo.ru/d94f9476</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12.09.2024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https://m.edsoo.ru/0fee764e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18.09.2024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https://m.edsoo.ru/12a995b4</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Версальско-Вашингтонская система международных отношений</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19.09.2024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https://m.edsoo.ru/065bc98a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Европы и Северной Америки в 1920-е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25.09.2024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https://m.edsoo.ru/b58c5429</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Итальянский фашизм. Авторитарные режимы в Европе.</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26.09.2024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https://m.edsoo.ru/ebed881b</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Великая депрессия. Преобразования Ф. Рузвельта в США</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02.10.2024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https://m.edsoo.ru/15c39e49</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Германский нацизм. Нарастание агрессии в мире.</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03.10.2024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https://m.edsoo.ru/aa8065a2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09.10.2024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https://m.edsoo.ru/45676655</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10.10.2024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https://m.edsoo.ru/99fe1447</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Азии, Африки и Латинской Америки в 1918 – 1930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16.10.2024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https://m.edsoo.ru/46c1623d</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Азии, Африки и Латинской Америки в 1918 – 1930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17.10.2024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https://m.edsoo.ru/97ef3080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1930-е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23.10.2024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https://m.edsoo.ru/5287340e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и культуры в 1914 – 1930-х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24.10.2024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https://m.edsoo.ru/6a1c6519</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и культуры в 1914 – 1930-х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06.11.2024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https://m.edsoo.ru/647a76d5</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«Мир в 1918 – 1938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07.11.2024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https://m.edsoo.ru/3aa5363f</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Начальный период Второй мировой войны</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13.11.2024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https://m.edsoo.ru/40a4e3d6</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Начало Великой Отечественной войны и войны на Тихом океане</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14.11.2024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https://m.edsoo.ru/3f4a874e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Коренной перелом во Второй мировой войне</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20.11.2024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https://m.edsoo.ru/c1c9736e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Разгром Германии, Японии и их союзников</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21.11.2024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https://m.edsoo.ru/5305231e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курсу «Всеобщая история. 1914 – 1945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27.11.2024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https://m.edsoo.ru/923d8abc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в Историю России начала ХХ в.</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28.11.2024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https://m.edsoo.ru/ff8d61e0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и мир накануне Первой мировой войны</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04.12.2024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https://m.edsoo.ru/66c4b511</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армия на фронтах Первой мировой войны</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05.12.2024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https://m.edsoo.ru/efb46d82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11.12.2024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https://m.edsoo.ru/aee35c4d</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революция. Февраль 1917 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12.12.2024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https://m.edsoo.ru/ee5d8232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революция. Октябрь 1917 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18.12.2024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https://m.edsoo.ru/71c94a0a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Первые революционные преобразования большевиков</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19.12.2024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https://m.edsoo.ru/5d948ff7</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Экономическая политика советской власти</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25.12.2024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https://m.edsoo.ru/dbbc76be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Гражданская война: истоки и основные участники.</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26.12.2024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https://m.edsoo.ru/875534da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 фронтах Гражданской войны.</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09.01.2025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https://m.edsoo.ru/c9b0ebd4</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Революция и Гражданская война на национальных окраинах</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15.01.2025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https://m.edsoo.ru/eb5149ca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16.01.2025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https://m.edsoo.ru/d0b5d65c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1914 – 1922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22.01.2025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https://m.edsoo.ru/4c5e876c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 обобщающий урок по теме «Россия в 1914 – 1922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23.01.2025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https://m.edsoo.ru/ccc51891</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Экономический и политический кризис начала 1920-х гг. Переход к нэпу</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29.01.2025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https://m.edsoo.ru/f0ac839f</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Экономическое и социальное развитие в годы нэпа</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30.01.2025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https://m.edsoo.ru/4a40eb25</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СССР. Национальная политика в 1920-е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05.02.2025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https://m.edsoo.ru/ee4bc0b5</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Политическое развитие в 1920-е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06.02.2025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https://m.edsoo.ru/8d54520c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Международное положение и внешняя политика СССР в 1920-е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12.02.2025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https://m.edsoo.ru/a1068289</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советского общества в 1920-е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13.02.2025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https://m.edsoo.ru/d9b67dc8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«Великий перелом». Индустриализация</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19.02.2025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https://m.edsoo.ru/1935e8cf</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Коллективизация сельского хозяйства</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20.02.2025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https://m.edsoo.ru/12e69951</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система и национальная политика СССР в 1930-е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26.02.2025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https://m.edsoo.ru/317031d3</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27.02.2025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https://m.edsoo.ru/23e9aa99</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образования, здравоохранения в 1930-е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05.03.2025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https://m.edsoo.ru/1e8f0186</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Советское искусство 1930-х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06.03.2025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https://m.edsoo.ru/a67ea81d</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населения в 1930-е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12.03.2025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https://m.edsoo.ru/bc57fa8e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и мировое сообщество в 1929 – 1939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13.03.2025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https://m.edsoo.ru/7bddf4b9</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накануне Великой Отечественной войны.</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19.03.2025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https://m.edsoo.ru/71467821</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1920 – 1930-е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20.03.2025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https://m.edsoo.ru/932fac30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разделу «Советский Союз в 1920 – 1930-е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09.04.2025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https://m.edsoo.ru/7e24a0c3</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Начало Великой Отечественной войны</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10.04.2025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https://m.edsoo.ru/b01d2dd5</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Битва за Москву и блокада Ленинграда</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16.04.2025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https://m.edsoo.ru/cb9c9675</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Фронт за линией фронта</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17.04.2025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https://m.edsoo.ru/191a2157</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Единство фронта и тыла</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23.04.2025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https://m.edsoo.ru/b9c9adff</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Сталинградская битва. Начало коренного перелома в ходе войны</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24.04.2025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https://m.edsoo.ru/967ec97f</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Курская битва. Завершение коренного перелома</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30.04.2025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https://m.edsoo.ru/a0a71abd</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«Десять сталинских ударов» и изгнание врага с территории СССР</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07.05.2025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https://m.edsoo.ru/cdae8641</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Наука и культура в годы войны</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08.05.2025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https://m.edsoo.ru/3c65683c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14.05.2025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https://m.edsoo.ru/0ec71bac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15.05.2025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https://m.edsoo.ru/38ed8040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Война с Японией. Окончание Второй мировой войны</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21.05.2025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https://m.edsoo.ru/a08379e1</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Окончание Второй мировой войны. Итоги и уроки.</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22.05.2025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https://m.edsoo.ru/f9fafc2b</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1941 – 1945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28.05.2025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https://m.edsoo.ru/c2289528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29.05.2025 </w:t>
            </w:r>
          </w:p>
        </w:tc>
        <w:tc>
          <w:tcPr>
            <w:tcW w:w="3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https://m.edsoo.ru/e4f4d8eb</w:t>
              </w:r>
            </w:hyperlink>
          </w:p>
        </w:tc>
      </w:tr>
      <w:tr>
        <w:trPr>
          <w:trHeight w:val="144" w:hRule="atLeast"/>
        </w:trPr>
        <w:tc>
          <w:tcPr>
            <w:tcW w:w="3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5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826"/>
        <w:gridCol w:w="2720"/>
        <w:gridCol w:w="1682"/>
        <w:gridCol w:w="2759"/>
        <w:gridCol w:w="2205"/>
        <w:gridCol w:w="3401"/>
      </w:tblGrid>
      <w:tr>
        <w:trPr>
          <w:trHeight w:val="144" w:hRule="atLeast"/>
        </w:trPr>
        <w:tc>
          <w:tcPr>
            <w:tcW w:w="8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44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22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34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0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4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Мир во второй половине XX в. – начале XXI в.</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03.09.2024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https://m.edsoo.ru/19e1305c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Начало холодной войны и формирование биполярной системы</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06.09.2024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https://m.edsoo.ru/06ee2be5</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США и страны Западной Европы во второй половине ХХ в.</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10.09.2024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https://m.edsoo.ru/56c4e03e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США и страны Западной Европы во второй половине ХХ в.</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13.09.2024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https://m.edsoo.ru/fe411e6e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США и страны Западной Европы в конце ХХ – начале XXI в.</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17.09.2024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https://m.edsoo.ru/16f3179f</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20.09.2024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https://m.edsoo.ru/53e36beb</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24.09.2024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https://m.edsoo.ru/e9711cfe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Восточной и Юго-Восточной Азии в 1940 – 1970-х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27.09.2024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https://m.edsoo.ru/4ab92d9f</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Азии: социалистический выбор развития</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01.10.2024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https://m.edsoo.ru/674f526d</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Восточной Азии во второй половине ХХ в. – начале ХХI в.</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04.10.2024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https://m.edsoo.ru/32f5176e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08.10.2024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https://m.edsoo.ru/b7bc64b5</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11.10.2024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https://m.edsoo.ru/d551212b</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15.10.2024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https://m.edsoo.ru/0dadc942</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Латинской Америки во второй половине ХХ – начале ХХI в.</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18.10.2024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https://m.edsoo.ru/33ced579</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22.10.2024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https://m.edsoo.ru/a1d3bf9d</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конце 1940-е – конце 1980-х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25.10.2024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https://m.edsoo.ru/b216c35e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конце 1940-е – конце 1980-х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05.11.2024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https://m.edsoo.ru/e69e2dad</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1990-е – 2023 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08.11.2024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https://m.edsoo.ru/972eeb1e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12.11.2024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https://m.edsoo.ru/c068995c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Развития науки во второй половине ХХ в. – начале ХХI в.</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15.11.2024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https://m.edsoo.ru/b8918284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культуры и искусства во второй половине ХХ в. – начале ХХI в.</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19.11.2024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https://m.edsoo.ru/4c82c666</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Глобальные проблемы современности.</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22.11.2024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https://m.edsoo.ru/77ecde22</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«Всеобщая история 1945 – 2022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26.11.2024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https://m.edsoo.ru/cb3ca697</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в курс «История России. 1945 год – начало ХХI века»</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29.11.2024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https://m.edsoo.ru/2b7cf608</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Восстановление и развитие экономики и социальной сферы.</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03.12.2024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https://m.edsoo.ru/1f19ff83</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система в послевоенные годы.</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06.12.2024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https://m.edsoo.ru/32f4280e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Идеология, наука, культура и спорт в послевоенные годы.</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10.12.2024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https://m.edsoo.ru/d42cc648</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13.12.2024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https://m.edsoo.ru/893a96ec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Новое руководство страны. Смена политического курса.</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17.12.2024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https://m.edsoo.ru/680aa01a</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Экономическое и социальное развитие в 1953 – 1964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20.12.2024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https://m.edsoo.ru/4d01c9d6</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и техники. в 1953 – 1964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24.12.2024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https://m.edsoo.ru/baa01f68</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в 1953 – 1964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10.01.2025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https://m.edsoo.ru/d4ab0502</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Перемены в повседневной жизни в 1953 – 1964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14.01.2025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https://m.edsoo.ru/401fd019</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в 1953 – 1964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17.01.2025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https://m.edsoo.ru/9945020</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21.01.2025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https://m.edsoo.ru/e22377a5</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Политическое развитие СССР в 1964 - 1985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24.01.2025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https://m.edsoo.ru/f1c18452</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Социально-экономическое развитие в 1964 - 1985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28.01.2025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https://m.edsoo.ru/7b90b13c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образование, здравоохранения в 1964 - 1985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31.01.2025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https://m.edsoo.ru/2683253f</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Идеология и культура в 1964 - 1985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04.02.2025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https://m.edsoo.ru/4745856e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советского общества в 1964 - 1985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07.02.2025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https://m.edsoo.ru/ee81d896</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Национальная политика и национальные движения в 1964 - 1985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11.02.2025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https://m.edsoo.ru/887e20c5</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СССР в 1964 - 1985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14.02.2025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https://m.edsoo.ru/e816bdfa</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и мир в начале 1980-х. Предпосылки реформ</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18.02.2025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https://m.edsoo.ru/afaacb3e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Социально-экономическое развитие СССР в 1985 – 1991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21.02.2025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https://m.edsoo.ru/7f706b5d</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Перемены в духовной сфере в годы перестройки.</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25.02.2025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https://m.edsoo.ru/5f3f81a7</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Реформа политической системы СССР и её итоги.</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28.02.2025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https://m.edsoo.ru/ab8dc9ab</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Новое политическое мышление и перемены во внешней политике.</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04.03.2025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https://m.edsoo.ru/1bd52e1d</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Национальная политика и подъем национальных движений. Распад СССР</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07.03.2025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https://m.edsoo.ru/6eb1ace4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1945 – 1991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11.03.2025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https://m.edsoo.ru/62a514df</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«СССР в 1964 – 1991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14.03.2025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https://m.edsoo.ru/995db6d4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экономика в условиях рынка</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18.03.2025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https://m.edsoo.ru/12afee64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Политическое развитие Российской Федерации в 1990-е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21.03.2025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https://m.edsoo.ru/ca89e397</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Межнациональные отношения и национальная политика в 1990-е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25.03.2025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https://m.edsoo.ru/9f721f84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в 1990-е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04.04.2025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https://m.edsoo.ru/1271863e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и мир. Внешняя политика Российской Федерации в 1990-е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08.04.2025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https://m.edsoo.ru/2a452b05</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11.04.2025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https://m.edsoo.ru/b0d19c6d</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2008 – 2011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15.04.2025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https://m.edsoo.ru/57d6b846</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18.04.2025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https://m.edsoo.ru/9db73a81</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наука, спорт и общественная жизнь в 1990-х – начале 2020-х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22.04.2025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https://m.edsoo.ru/4ab72a9d</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наука, спорт и общественная жизнь в 1990-х – начале 2020-х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25.04.2025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https://m.edsoo.ru/641e2b99</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в начале ХХI в. Россия в современном мире</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29.04.2025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https://m.edsoo.ru/5aaf2c2c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в начале ХХI в. Россия в современном мире</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02.05.2025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https://m.edsoo.ru/8c79855f</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2012 – начале 2020-х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06.05.2025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https://m.edsoo.ru/24caceec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сегодня. Специальная военная операция (СВО)</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13.05.2025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https://m.edsoo.ru/0b44777b</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сегодня. Специальная военная операция (СВО)</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16.05.2025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https://m.edsoo.ru/fabab905</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1992 – 2022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20.05.2025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https://m.edsoo.ru/6da18043</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23.05.2025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https://m.edsoo.ru/d4335abe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27.05.2025 </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https://m.edsoo.ru/474d2bad</w:t>
              </w:r>
            </w:hyperlink>
          </w:p>
        </w:tc>
      </w:tr>
      <w:tr>
        <w:trPr>
          <w:trHeight w:val="144" w:hRule="atLeast"/>
        </w:trPr>
        <w:tc>
          <w:tcPr>
            <w:tcW w:w="354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38" w:name="block-37322987"/>
      <w:bookmarkStart w:id="39" w:name="block-37322987"/>
      <w:bookmarkEnd w:id="39"/>
    </w:p>
    <w:p>
      <w:pPr>
        <w:pStyle w:val="Normal"/>
        <w:spacing w:before="0" w:after="0"/>
        <w:ind w:left="120" w:hanging="0"/>
        <w:jc w:val="left"/>
        <w:rPr/>
      </w:pPr>
      <w:bookmarkStart w:id="40" w:name="block-372426581"/>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bookmarkStart w:id="41" w:name="cfd2ea09-3836-4ddf-a7eb-ab10f7449214"/>
      <w:r>
        <w:rPr>
          <w:rFonts w:ascii="Times New Roman" w:hAnsi="Times New Roman"/>
          <w:b w:val="false"/>
          <w:i w:val="false"/>
          <w:color w:val="000000"/>
          <w:sz w:val="28"/>
        </w:rPr>
        <w:t xml:space="preserve">• </w:t>
      </w:r>
      <w:r>
        <w:rPr>
          <w:rFonts w:ascii="Times New Roman" w:hAnsi="Times New Roman"/>
          <w:b w:val="false"/>
          <w:i w:val="false"/>
          <w:color w:val="000000"/>
          <w:sz w:val="28"/>
        </w:rPr>
        <w:t>Всеобщая история. Новейшая история; углубленное обучение 10 класс/ Шубин А.В.; под общей редакцией Мединского В.Р. Акционерное общество «Издательство «Просвещение»</w:t>
      </w:r>
      <w:bookmarkEnd w:id="41"/>
    </w:p>
    <w:p>
      <w:pPr>
        <w:pStyle w:val="Normal"/>
        <w:spacing w:lineRule="exact" w:line="480" w:before="0" w:after="0"/>
        <w:ind w:left="120" w:hanging="0"/>
        <w:jc w:val="left"/>
        <w:rPr/>
      </w:pPr>
      <w:r>
        <w:rPr>
          <w:rFonts w:ascii="Times New Roman" w:hAnsi="Times New Roman"/>
          <w:b w:val="false"/>
          <w:i w:val="false"/>
          <w:color w:val="000000"/>
          <w:sz w:val="28"/>
        </w:rPr>
        <w:t>Введите вариант</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 xml:space="preserve">Используйте </w:t>
      </w:r>
      <w:bookmarkStart w:id="42" w:name="c77e17c1-27bd-45b4-a86a-fa3618371234"/>
      <w:r>
        <w:rPr>
          <w:rFonts w:ascii="Times New Roman" w:hAnsi="Times New Roman"/>
          <w:b w:val="false"/>
          <w:i w:val="false"/>
          <w:color w:val="000000"/>
          <w:sz w:val="28"/>
        </w:rPr>
        <w:t>Всеобщая история. Новейшая история; углубленное обучение 10 класс/ Шубин А.В.; под общей редакцией Мединского В.Р. Акционерное общество «Издательство «Просвещение»</w:t>
      </w:r>
      <w:bookmarkEnd w:id="42"/>
      <w:r>
        <w:rPr>
          <w:rFonts w:ascii="Times New Roman" w:hAnsi="Times New Roman"/>
          <w:b w:val="false"/>
          <w:i w:val="false"/>
          <w:color w:val="000000"/>
          <w:sz w:val="28"/>
        </w:rPr>
        <w:t xml:space="preserve"> данные</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lineRule="exact" w:line="480" w:before="0" w:after="0"/>
        <w:ind w:left="120" w:hanging="0"/>
        <w:jc w:val="left"/>
        <w:rPr/>
      </w:pPr>
      <w:r>
        <w:rPr>
          <w:rFonts w:ascii="Times New Roman" w:hAnsi="Times New Roman"/>
          <w:b w:val="false"/>
          <w:i w:val="false"/>
          <w:color w:val="333333"/>
          <w:sz w:val="28"/>
        </w:rPr>
        <w:t>Введите</w:t>
      </w:r>
      <w:bookmarkStart w:id="43" w:name="89e137fc-8e92-4cd3-acb6-0a39d9fe9d44"/>
      <w:r>
        <w:rPr>
          <w:rFonts w:ascii="Times New Roman" w:hAnsi="Times New Roman"/>
          <w:b w:val="false"/>
          <w:i w:val="false"/>
          <w:color w:val="000000"/>
          <w:sz w:val="28"/>
        </w:rPr>
        <w:t>https://edu.gov.ru/ Министерство просвещения Российской Федерации</w:t>
      </w:r>
      <w:bookmarkStart w:id="44" w:name="89e137fc-8e92-4cd3-acb6-0a39d9fe9d441"/>
      <w:bookmarkEnd w:id="43"/>
      <w:r>
        <w:rPr>
          <w:rFonts w:ascii="Times New Roman" w:hAnsi="Times New Roman"/>
          <w:b w:val="false"/>
          <w:i w:val="false"/>
          <w:color w:val="000000"/>
          <w:sz w:val="28"/>
        </w:rPr>
        <w:br/>
        <w:t xml:space="preserve"> https://edu.ru/ Федеральный портал «Российское образование»</w:t>
      </w:r>
      <w:bookmarkStart w:id="45" w:name="89e137fc-8e92-4cd3-acb6-0a39d9fe9d442"/>
      <w:bookmarkEnd w:id="44"/>
      <w:r>
        <w:rPr>
          <w:rFonts w:ascii="Times New Roman" w:hAnsi="Times New Roman"/>
          <w:b w:val="false"/>
          <w:i w:val="false"/>
          <w:color w:val="000000"/>
          <w:sz w:val="28"/>
        </w:rPr>
        <w:br/>
        <w:t xml:space="preserve"> http://obrnadzor.gov.ru/ Федеральная служба по надзору в сфере</w:t>
      </w:r>
      <w:bookmarkStart w:id="46" w:name="89e137fc-8e92-4cd3-acb6-0a39d9fe9d443"/>
      <w:bookmarkEnd w:id="45"/>
      <w:r>
        <w:rPr>
          <w:rFonts w:ascii="Times New Roman" w:hAnsi="Times New Roman"/>
          <w:b w:val="false"/>
          <w:i w:val="false"/>
          <w:color w:val="000000"/>
          <w:sz w:val="28"/>
        </w:rPr>
        <w:br/>
        <w:t xml:space="preserve"> образования и науки (Рособрнадзор)</w:t>
      </w:r>
      <w:bookmarkStart w:id="47" w:name="89e137fc-8e92-4cd3-acb6-0a39d9fe9d444"/>
      <w:bookmarkEnd w:id="46"/>
      <w:r>
        <w:rPr>
          <w:rFonts w:ascii="Times New Roman" w:hAnsi="Times New Roman"/>
          <w:b w:val="false"/>
          <w:i w:val="false"/>
          <w:color w:val="000000"/>
          <w:sz w:val="28"/>
        </w:rPr>
        <w:br/>
        <w:t xml:space="preserve"> http://www.fipi.ru/ Федеральный институт педагогических измерений</w:t>
      </w:r>
      <w:bookmarkStart w:id="48" w:name="89e137fc-8e92-4cd3-acb6-0a39d9fe9d445"/>
      <w:bookmarkEnd w:id="47"/>
      <w:r>
        <w:rPr>
          <w:rFonts w:ascii="Times New Roman" w:hAnsi="Times New Roman"/>
          <w:b w:val="false"/>
          <w:i w:val="false"/>
          <w:color w:val="000000"/>
          <w:sz w:val="28"/>
        </w:rPr>
        <w:br/>
        <w:t xml:space="preserve"> https://edsoo.ru/ Портал «Единое содержание общего образования»</w:t>
      </w:r>
      <w:bookmarkStart w:id="49" w:name="89e137fc-8e92-4cd3-acb6-0a39d9fe9d446"/>
      <w:bookmarkEnd w:id="48"/>
      <w:r>
        <w:rPr>
          <w:rFonts w:ascii="Times New Roman" w:hAnsi="Times New Roman"/>
          <w:b w:val="false"/>
          <w:i w:val="false"/>
          <w:color w:val="000000"/>
          <w:sz w:val="28"/>
        </w:rPr>
        <w:br/>
        <w:t xml:space="preserve"> http://www.rosolymp.ru/ Всероссийская олимпиада школьников</w:t>
      </w:r>
      <w:bookmarkEnd w:id="49"/>
      <w:r>
        <w:rPr>
          <w:rFonts w:ascii="Times New Roman" w:hAnsi="Times New Roman"/>
          <w:b w:val="false"/>
          <w:i w:val="false"/>
          <w:color w:val="000000"/>
          <w:sz w:val="28"/>
        </w:rPr>
        <w:t xml:space="preserve">данные </w:t>
      </w:r>
      <w:bookmarkStart w:id="50" w:name="block-37242658"/>
      <w:bookmarkEnd w:id="40"/>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200"/>
        <w:rPr>
          <w:rFonts w:ascii="Times New Roman" w:hAnsi="Times New Roman"/>
          <w:b/>
          <w:b/>
          <w:i w:val="false"/>
          <w:i w:val="false"/>
          <w:color w:val="000000"/>
          <w:sz w:val="28"/>
        </w:rPr>
      </w:pPr>
      <w:r>
        <w:rPr/>
      </w:r>
      <w:bookmarkStart w:id="51" w:name="block-373229861"/>
      <w:bookmarkStart w:id="52" w:name="block-37322986"/>
      <w:bookmarkStart w:id="53" w:name="block-373229861"/>
      <w:bookmarkStart w:id="54" w:name="block-37322986"/>
      <w:bookmarkEnd w:id="50"/>
      <w:bookmarkEnd w:id="53"/>
      <w:bookmarkEnd w:id="54"/>
    </w:p>
    <w:p>
      <w:pPr>
        <w:pStyle w:val="Normal"/>
        <w:spacing w:before="0" w:after="200"/>
        <w:rPr/>
      </w:pPr>
      <w:r>
        <w:rPr/>
      </w:r>
      <w:bookmarkStart w:id="55" w:name="block-37322986"/>
      <w:bookmarkStart w:id="56" w:name="block-37322986"/>
      <w:bookmarkEnd w:id="56"/>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Style11">
    <w:name w:val="Hyperlink"/>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lang w:val="zxx" w:eastAsia="zxx" w:bidi="zxx"/>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3f6f6e16" TargetMode="External"/><Relationship Id="rId3" Type="http://schemas.openxmlformats.org/officeDocument/2006/relationships/hyperlink" Target="https://m.edsoo.ru/3f6f6e16" TargetMode="External"/><Relationship Id="rId4" Type="http://schemas.openxmlformats.org/officeDocument/2006/relationships/hyperlink" Target="https://m.edsoo.ru/3f6f6e16" TargetMode="External"/><Relationship Id="rId5" Type="http://schemas.openxmlformats.org/officeDocument/2006/relationships/hyperlink" Target="https://m.edsoo.ru/3f6f6e16" TargetMode="External"/><Relationship Id="rId6" Type="http://schemas.openxmlformats.org/officeDocument/2006/relationships/hyperlink" Target="https://m.edsoo.ru/3f6f6e16" TargetMode="External"/><Relationship Id="rId7" Type="http://schemas.openxmlformats.org/officeDocument/2006/relationships/hyperlink" Target="https://m.edsoo.ru/3f6f6e16" TargetMode="External"/><Relationship Id="rId8" Type="http://schemas.openxmlformats.org/officeDocument/2006/relationships/hyperlink" Target="https://m.edsoo.ru/3f6f6e16" TargetMode="External"/><Relationship Id="rId9" Type="http://schemas.openxmlformats.org/officeDocument/2006/relationships/hyperlink" Target="https://m.edsoo.ru/3f6f6e16" TargetMode="External"/><Relationship Id="rId10" Type="http://schemas.openxmlformats.org/officeDocument/2006/relationships/hyperlink" Target="https://m.edsoo.ru/3f6f6e16" TargetMode="External"/><Relationship Id="rId11" Type="http://schemas.openxmlformats.org/officeDocument/2006/relationships/hyperlink" Target="https://m.edsoo.ru/3f6f6e16" TargetMode="External"/><Relationship Id="rId12" Type="http://schemas.openxmlformats.org/officeDocument/2006/relationships/hyperlink" Target="https://m.edsoo.ru/3f6f6e16" TargetMode="External"/><Relationship Id="rId13" Type="http://schemas.openxmlformats.org/officeDocument/2006/relationships/hyperlink" Target="https://m.edsoo.ru/3f6f6e16" TargetMode="External"/><Relationship Id="rId14" Type="http://schemas.openxmlformats.org/officeDocument/2006/relationships/hyperlink" Target="https://m.edsoo.ru/3f6f6e16" TargetMode="External"/><Relationship Id="rId15" Type="http://schemas.openxmlformats.org/officeDocument/2006/relationships/hyperlink" Target="https://m.edsoo.ru/3f6f6e16" TargetMode="External"/><Relationship Id="rId16" Type="http://schemas.openxmlformats.org/officeDocument/2006/relationships/hyperlink" Target="https://m.edsoo.ru/3f6f6e16" TargetMode="External"/><Relationship Id="rId17" Type="http://schemas.openxmlformats.org/officeDocument/2006/relationships/hyperlink" Target="https://m.edsoo.ru/3f6f6e16" TargetMode="External"/><Relationship Id="rId18" Type="http://schemas.openxmlformats.org/officeDocument/2006/relationships/hyperlink" Target="https://m.edsoo.ru/3f6f6e16" TargetMode="External"/><Relationship Id="rId19" Type="http://schemas.openxmlformats.org/officeDocument/2006/relationships/hyperlink" Target="https://m.edsoo.ru/3f6f6e16" TargetMode="External"/><Relationship Id="rId20" Type="http://schemas.openxmlformats.org/officeDocument/2006/relationships/hyperlink" Target="https://m.edsoo.ru/3f6f6e16" TargetMode="External"/><Relationship Id="rId21" Type="http://schemas.openxmlformats.org/officeDocument/2006/relationships/hyperlink" Target="https://m.edsoo.ru/3f6f6e16" TargetMode="External"/><Relationship Id="rId22" Type="http://schemas.openxmlformats.org/officeDocument/2006/relationships/hyperlink" Target="https://m.edsoo.ru/3f6f6e16" TargetMode="External"/><Relationship Id="rId23" Type="http://schemas.openxmlformats.org/officeDocument/2006/relationships/hyperlink" Target="https://m.edsoo.ru/3f6f6e16" TargetMode="External"/><Relationship Id="rId24" Type="http://schemas.openxmlformats.org/officeDocument/2006/relationships/hyperlink" Target="https://m.edsoo.ru/3f6f6e16" TargetMode="External"/><Relationship Id="rId25" Type="http://schemas.openxmlformats.org/officeDocument/2006/relationships/hyperlink" Target="https://m.edsoo.ru/3f6f6e16" TargetMode="External"/><Relationship Id="rId26" Type="http://schemas.openxmlformats.org/officeDocument/2006/relationships/hyperlink" Target="https://m.edsoo.ru/3f6f6e16" TargetMode="External"/><Relationship Id="rId27" Type="http://schemas.openxmlformats.org/officeDocument/2006/relationships/hyperlink" Target="https://m.edsoo.ru/3f6f6e16" TargetMode="External"/><Relationship Id="rId28" Type="http://schemas.openxmlformats.org/officeDocument/2006/relationships/hyperlink" Target="https://m.edsoo.ru/3f6f6e16" TargetMode="External"/><Relationship Id="rId29" Type="http://schemas.openxmlformats.org/officeDocument/2006/relationships/hyperlink" Target="https://m.edsoo.ru/3f6f6e16" TargetMode="External"/><Relationship Id="rId30" Type="http://schemas.openxmlformats.org/officeDocument/2006/relationships/hyperlink" Target="https://m.edsoo.ru/3f6f6e16" TargetMode="External"/><Relationship Id="rId3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3" Type="http://schemas.openxmlformats.org/officeDocument/2006/relationships/hyperlink" Target="https://m.edsoo.ru/3f6f6e16" TargetMode="External"/><Relationship Id="rId34" Type="http://schemas.openxmlformats.org/officeDocument/2006/relationships/hyperlink" Target="https://m.edsoo.ru/3f6f6e16" TargetMode="External"/><Relationship Id="rId35" Type="http://schemas.openxmlformats.org/officeDocument/2006/relationships/hyperlink" Target="https://m.edsoo.ru/3f6f6e16" TargetMode="External"/><Relationship Id="rId36" Type="http://schemas.openxmlformats.org/officeDocument/2006/relationships/hyperlink" Target="https://m.edsoo.ru/3f6f6e16" TargetMode="External"/><Relationship Id="rId37" Type="http://schemas.openxmlformats.org/officeDocument/2006/relationships/hyperlink" Target="https://m.edsoo.ru/3f6f6e16" TargetMode="External"/><Relationship Id="rId38" Type="http://schemas.openxmlformats.org/officeDocument/2006/relationships/hyperlink" Target="https://m.edsoo.ru/38e9087b" TargetMode="External"/><Relationship Id="rId39" Type="http://schemas.openxmlformats.org/officeDocument/2006/relationships/hyperlink" Target="https://m.edsoo.ru/38e9087b" TargetMode="External"/><Relationship Id="rId40" Type="http://schemas.openxmlformats.org/officeDocument/2006/relationships/hyperlink" Target="https://m.edsoo.ru/38e9087b" TargetMode="External"/><Relationship Id="rId41" Type="http://schemas.openxmlformats.org/officeDocument/2006/relationships/hyperlink" Target="https://m.edsoo.ru/38e9087b" TargetMode="External"/><Relationship Id="rId42" Type="http://schemas.openxmlformats.org/officeDocument/2006/relationships/hyperlink" Target="https://m.edsoo.ru/38e9087b" TargetMode="External"/><Relationship Id="rId43" Type="http://schemas.openxmlformats.org/officeDocument/2006/relationships/hyperlink" Target="https://m.edsoo.ru/38e9087b" TargetMode="External"/><Relationship Id="rId44" Type="http://schemas.openxmlformats.org/officeDocument/2006/relationships/hyperlink" Target="https://m.edsoo.ru/38e9087b" TargetMode="External"/><Relationship Id="rId45" Type="http://schemas.openxmlformats.org/officeDocument/2006/relationships/hyperlink" Target="https://m.edsoo.ru/38e9087b" TargetMode="External"/><Relationship Id="rId46" Type="http://schemas.openxmlformats.org/officeDocument/2006/relationships/hyperlink" Target="https://m.edsoo.ru/38e9087b" TargetMode="External"/><Relationship Id="rId47" Type="http://schemas.openxmlformats.org/officeDocument/2006/relationships/hyperlink" Target="https://m.edsoo.ru/38e9087b" TargetMode="External"/><Relationship Id="rId48" Type="http://schemas.openxmlformats.org/officeDocument/2006/relationships/hyperlink" Target="https://m.edsoo.ru/38e9087b" TargetMode="External"/><Relationship Id="rId49" Type="http://schemas.openxmlformats.org/officeDocument/2006/relationships/hyperlink" Target="https://m.edsoo.ru/38e9087b" TargetMode="External"/><Relationship Id="rId50" Type="http://schemas.openxmlformats.org/officeDocument/2006/relationships/hyperlink" Target="https://m.edsoo.ru/38e9087b" TargetMode="External"/><Relationship Id="rId51" Type="http://schemas.openxmlformats.org/officeDocument/2006/relationships/hyperlink" Target="https://m.edsoo.ru/38e9087b" TargetMode="External"/><Relationship Id="rId52" Type="http://schemas.openxmlformats.org/officeDocument/2006/relationships/hyperlink" Target="https://m.edsoo.ru/38e9087b" TargetMode="External"/><Relationship Id="rId53" Type="http://schemas.openxmlformats.org/officeDocument/2006/relationships/hyperlink" Target="https://m.edsoo.ru/38e9087b" TargetMode="External"/><Relationship Id="rId54" Type="http://schemas.openxmlformats.org/officeDocument/2006/relationships/hyperlink" Target="https://m.edsoo.ru/38e9087b" TargetMode="External"/><Relationship Id="rId55" Type="http://schemas.openxmlformats.org/officeDocument/2006/relationships/hyperlink" Target="https://m.edsoo.ru/38e9087b" TargetMode="External"/><Relationship Id="rId56" Type="http://schemas.openxmlformats.org/officeDocument/2006/relationships/hyperlink" Target="https://m.edsoo.ru/38e9087b" TargetMode="External"/><Relationship Id="rId57" Type="http://schemas.openxmlformats.org/officeDocument/2006/relationships/hyperlink" Target="https://m.edsoo.ru/38e9087b" TargetMode="External"/><Relationship Id="rId58" Type="http://schemas.openxmlformats.org/officeDocument/2006/relationships/hyperlink" Target="https://m.edsoo.ru/38e9087b" TargetMode="External"/><Relationship Id="rId59" Type="http://schemas.openxmlformats.org/officeDocument/2006/relationships/hyperlink" Target="https://m.edsoo.ru/38e9087b" TargetMode="External"/><Relationship Id="rId60" Type="http://schemas.openxmlformats.org/officeDocument/2006/relationships/hyperlink" Target="https://m.edsoo.ru/38e9087b" TargetMode="External"/><Relationship Id="rId61" Type="http://schemas.openxmlformats.org/officeDocument/2006/relationships/hyperlink" Target="https://m.edsoo.ru/38e9087b" TargetMode="External"/><Relationship Id="rId62" Type="http://schemas.openxmlformats.org/officeDocument/2006/relationships/hyperlink" Target="https://m.edsoo.ru/38e9087b" TargetMode="External"/><Relationship Id="rId63" Type="http://schemas.openxmlformats.org/officeDocument/2006/relationships/hyperlink" Target="https://m.edsoo.ru/72adbc56" TargetMode="External"/><Relationship Id="rId64" Type="http://schemas.openxmlformats.org/officeDocument/2006/relationships/hyperlink" Target="https://m.edsoo.ru/fd2cf918" TargetMode="External"/><Relationship Id="rId65" Type="http://schemas.openxmlformats.org/officeDocument/2006/relationships/hyperlink" Target="https://m.edsoo.ru/d94f9476" TargetMode="External"/><Relationship Id="rId66" Type="http://schemas.openxmlformats.org/officeDocument/2006/relationships/hyperlink" Target="https://m.edsoo.ru/0fee764e" TargetMode="External"/><Relationship Id="rId67" Type="http://schemas.openxmlformats.org/officeDocument/2006/relationships/hyperlink" Target="https://m.edsoo.ru/12a995b4" TargetMode="External"/><Relationship Id="rId68" Type="http://schemas.openxmlformats.org/officeDocument/2006/relationships/hyperlink" Target="https://m.edsoo.ru/065bc98a" TargetMode="External"/><Relationship Id="rId69" Type="http://schemas.openxmlformats.org/officeDocument/2006/relationships/hyperlink" Target="https://m.edsoo.ru/b58c5429" TargetMode="External"/><Relationship Id="rId70" Type="http://schemas.openxmlformats.org/officeDocument/2006/relationships/hyperlink" Target="https://m.edsoo.ru/ebed881b" TargetMode="External"/><Relationship Id="rId71" Type="http://schemas.openxmlformats.org/officeDocument/2006/relationships/hyperlink" Target="https://m.edsoo.ru/15c39e49" TargetMode="External"/><Relationship Id="rId72" Type="http://schemas.openxmlformats.org/officeDocument/2006/relationships/hyperlink" Target="https://m.edsoo.ru/aa8065a2" TargetMode="External"/><Relationship Id="rId73" Type="http://schemas.openxmlformats.org/officeDocument/2006/relationships/hyperlink" Target="https://m.edsoo.ru/45676655" TargetMode="External"/><Relationship Id="rId74" Type="http://schemas.openxmlformats.org/officeDocument/2006/relationships/hyperlink" Target="https://m.edsoo.ru/99fe1447" TargetMode="External"/><Relationship Id="rId75" Type="http://schemas.openxmlformats.org/officeDocument/2006/relationships/hyperlink" Target="https://m.edsoo.ru/46c1623d" TargetMode="External"/><Relationship Id="rId76" Type="http://schemas.openxmlformats.org/officeDocument/2006/relationships/hyperlink" Target="https://m.edsoo.ru/97ef3080" TargetMode="External"/><Relationship Id="rId77" Type="http://schemas.openxmlformats.org/officeDocument/2006/relationships/hyperlink" Target="https://m.edsoo.ru/5287340e" TargetMode="External"/><Relationship Id="rId78" Type="http://schemas.openxmlformats.org/officeDocument/2006/relationships/hyperlink" Target="https://m.edsoo.ru/6a1c6519" TargetMode="External"/><Relationship Id="rId79" Type="http://schemas.openxmlformats.org/officeDocument/2006/relationships/hyperlink" Target="https://m.edsoo.ru/647a76d5" TargetMode="External"/><Relationship Id="rId80" Type="http://schemas.openxmlformats.org/officeDocument/2006/relationships/hyperlink" Target="https://m.edsoo.ru/3aa5363f" TargetMode="External"/><Relationship Id="rId81" Type="http://schemas.openxmlformats.org/officeDocument/2006/relationships/hyperlink" Target="https://m.edsoo.ru/40a4e3d6" TargetMode="External"/><Relationship Id="rId82" Type="http://schemas.openxmlformats.org/officeDocument/2006/relationships/hyperlink" Target="https://m.edsoo.ru/3f4a874e" TargetMode="External"/><Relationship Id="rId83" Type="http://schemas.openxmlformats.org/officeDocument/2006/relationships/hyperlink" Target="https://m.edsoo.ru/c1c9736e" TargetMode="External"/><Relationship Id="rId84" Type="http://schemas.openxmlformats.org/officeDocument/2006/relationships/hyperlink" Target="https://m.edsoo.ru/5305231e" TargetMode="External"/><Relationship Id="rId85" Type="http://schemas.openxmlformats.org/officeDocument/2006/relationships/hyperlink" Target="https://m.edsoo.ru/923d8abc" TargetMode="External"/><Relationship Id="rId86" Type="http://schemas.openxmlformats.org/officeDocument/2006/relationships/hyperlink" Target="https://m.edsoo.ru/ff8d61e0" TargetMode="External"/><Relationship Id="rId87" Type="http://schemas.openxmlformats.org/officeDocument/2006/relationships/hyperlink" Target="https://m.edsoo.ru/66c4b511" TargetMode="External"/><Relationship Id="rId88" Type="http://schemas.openxmlformats.org/officeDocument/2006/relationships/hyperlink" Target="https://m.edsoo.ru/efb46d82" TargetMode="External"/><Relationship Id="rId89" Type="http://schemas.openxmlformats.org/officeDocument/2006/relationships/hyperlink" Target="https://m.edsoo.ru/aee35c4d" TargetMode="External"/><Relationship Id="rId90" Type="http://schemas.openxmlformats.org/officeDocument/2006/relationships/hyperlink" Target="https://m.edsoo.ru/ee5d8232" TargetMode="External"/><Relationship Id="rId91" Type="http://schemas.openxmlformats.org/officeDocument/2006/relationships/hyperlink" Target="https://m.edsoo.ru/71c94a0a" TargetMode="External"/><Relationship Id="rId92" Type="http://schemas.openxmlformats.org/officeDocument/2006/relationships/hyperlink" Target="https://m.edsoo.ru/5d948ff7" TargetMode="External"/><Relationship Id="rId93" Type="http://schemas.openxmlformats.org/officeDocument/2006/relationships/hyperlink" Target="https://m.edsoo.ru/dbbc76be" TargetMode="External"/><Relationship Id="rId94" Type="http://schemas.openxmlformats.org/officeDocument/2006/relationships/hyperlink" Target="https://m.edsoo.ru/875534da" TargetMode="External"/><Relationship Id="rId95" Type="http://schemas.openxmlformats.org/officeDocument/2006/relationships/hyperlink" Target="https://m.edsoo.ru/c9b0ebd4" TargetMode="External"/><Relationship Id="rId96" Type="http://schemas.openxmlformats.org/officeDocument/2006/relationships/hyperlink" Target="https://m.edsoo.ru/eb5149ca" TargetMode="External"/><Relationship Id="rId97" Type="http://schemas.openxmlformats.org/officeDocument/2006/relationships/hyperlink" Target="https://m.edsoo.ru/d0b5d65c" TargetMode="External"/><Relationship Id="rId98" Type="http://schemas.openxmlformats.org/officeDocument/2006/relationships/hyperlink" Target="https://m.edsoo.ru/4c5e876c" TargetMode="External"/><Relationship Id="rId99" Type="http://schemas.openxmlformats.org/officeDocument/2006/relationships/hyperlink" Target="https://m.edsoo.ru/ccc51891" TargetMode="External"/><Relationship Id="rId100" Type="http://schemas.openxmlformats.org/officeDocument/2006/relationships/hyperlink" Target="https://m.edsoo.ru/f0ac839f" TargetMode="External"/><Relationship Id="rId101" Type="http://schemas.openxmlformats.org/officeDocument/2006/relationships/hyperlink" Target="https://m.edsoo.ru/4a40eb25" TargetMode="External"/><Relationship Id="rId102" Type="http://schemas.openxmlformats.org/officeDocument/2006/relationships/hyperlink" Target="https://m.edsoo.ru/ee4bc0b5" TargetMode="External"/><Relationship Id="rId103" Type="http://schemas.openxmlformats.org/officeDocument/2006/relationships/hyperlink" Target="https://m.edsoo.ru/8d54520c" TargetMode="External"/><Relationship Id="rId104" Type="http://schemas.openxmlformats.org/officeDocument/2006/relationships/hyperlink" Target="https://m.edsoo.ru/a1068289" TargetMode="External"/><Relationship Id="rId105" Type="http://schemas.openxmlformats.org/officeDocument/2006/relationships/hyperlink" Target="https://m.edsoo.ru/d9b67dc8" TargetMode="External"/><Relationship Id="rId106" Type="http://schemas.openxmlformats.org/officeDocument/2006/relationships/hyperlink" Target="https://m.edsoo.ru/1935e8cf" TargetMode="External"/><Relationship Id="rId107" Type="http://schemas.openxmlformats.org/officeDocument/2006/relationships/hyperlink" Target="https://m.edsoo.ru/12e69951" TargetMode="External"/><Relationship Id="rId108" Type="http://schemas.openxmlformats.org/officeDocument/2006/relationships/hyperlink" Target="https://m.edsoo.ru/317031d3" TargetMode="External"/><Relationship Id="rId109" Type="http://schemas.openxmlformats.org/officeDocument/2006/relationships/hyperlink" Target="https://m.edsoo.ru/23e9aa99" TargetMode="External"/><Relationship Id="rId110" Type="http://schemas.openxmlformats.org/officeDocument/2006/relationships/hyperlink" Target="https://m.edsoo.ru/1e8f0186" TargetMode="External"/><Relationship Id="rId111" Type="http://schemas.openxmlformats.org/officeDocument/2006/relationships/hyperlink" Target="https://m.edsoo.ru/a67ea81d" TargetMode="External"/><Relationship Id="rId112" Type="http://schemas.openxmlformats.org/officeDocument/2006/relationships/hyperlink" Target="https://m.edsoo.ru/bc57fa8e" TargetMode="External"/><Relationship Id="rId113" Type="http://schemas.openxmlformats.org/officeDocument/2006/relationships/hyperlink" Target="https://m.edsoo.ru/7bddf4b9" TargetMode="External"/><Relationship Id="rId114" Type="http://schemas.openxmlformats.org/officeDocument/2006/relationships/hyperlink" Target="https://m.edsoo.ru/71467821" TargetMode="External"/><Relationship Id="rId115" Type="http://schemas.openxmlformats.org/officeDocument/2006/relationships/hyperlink" Target="https://m.edsoo.ru/932fac30" TargetMode="External"/><Relationship Id="rId116" Type="http://schemas.openxmlformats.org/officeDocument/2006/relationships/hyperlink" Target="https://m.edsoo.ru/7e24a0c3" TargetMode="External"/><Relationship Id="rId117" Type="http://schemas.openxmlformats.org/officeDocument/2006/relationships/hyperlink" Target="https://m.edsoo.ru/b01d2dd5" TargetMode="External"/><Relationship Id="rId118" Type="http://schemas.openxmlformats.org/officeDocument/2006/relationships/hyperlink" Target="https://m.edsoo.ru/cb9c9675" TargetMode="External"/><Relationship Id="rId119" Type="http://schemas.openxmlformats.org/officeDocument/2006/relationships/hyperlink" Target="https://m.edsoo.ru/191a2157" TargetMode="External"/><Relationship Id="rId120" Type="http://schemas.openxmlformats.org/officeDocument/2006/relationships/hyperlink" Target="https://m.edsoo.ru/b9c9adff" TargetMode="External"/><Relationship Id="rId121" Type="http://schemas.openxmlformats.org/officeDocument/2006/relationships/hyperlink" Target="https://m.edsoo.ru/967ec97f" TargetMode="External"/><Relationship Id="rId122" Type="http://schemas.openxmlformats.org/officeDocument/2006/relationships/hyperlink" Target="https://m.edsoo.ru/a0a71abd" TargetMode="External"/><Relationship Id="rId123" Type="http://schemas.openxmlformats.org/officeDocument/2006/relationships/hyperlink" Target="https://m.edsoo.ru/cdae8641" TargetMode="External"/><Relationship Id="rId124" Type="http://schemas.openxmlformats.org/officeDocument/2006/relationships/hyperlink" Target="https://m.edsoo.ru/3c65683c" TargetMode="External"/><Relationship Id="rId125" Type="http://schemas.openxmlformats.org/officeDocument/2006/relationships/hyperlink" Target="https://m.edsoo.ru/0ec71bac" TargetMode="External"/><Relationship Id="rId126" Type="http://schemas.openxmlformats.org/officeDocument/2006/relationships/hyperlink" Target="https://m.edsoo.ru/38ed8040" TargetMode="External"/><Relationship Id="rId127" Type="http://schemas.openxmlformats.org/officeDocument/2006/relationships/hyperlink" Target="https://m.edsoo.ru/a08379e1" TargetMode="External"/><Relationship Id="rId128" Type="http://schemas.openxmlformats.org/officeDocument/2006/relationships/hyperlink" Target="https://m.edsoo.ru/f9fafc2b" TargetMode="External"/><Relationship Id="rId129" Type="http://schemas.openxmlformats.org/officeDocument/2006/relationships/hyperlink" Target="https://m.edsoo.ru/c2289528" TargetMode="External"/><Relationship Id="rId130" Type="http://schemas.openxmlformats.org/officeDocument/2006/relationships/hyperlink" Target="https://m.edsoo.ru/e4f4d8eb" TargetMode="External"/><Relationship Id="rId131" Type="http://schemas.openxmlformats.org/officeDocument/2006/relationships/hyperlink" Target="https://m.edsoo.ru/19e1305c" TargetMode="External"/><Relationship Id="rId132" Type="http://schemas.openxmlformats.org/officeDocument/2006/relationships/hyperlink" Target="https://m.edsoo.ru/06ee2be5" TargetMode="External"/><Relationship Id="rId133" Type="http://schemas.openxmlformats.org/officeDocument/2006/relationships/hyperlink" Target="https://m.edsoo.ru/56c4e03e" TargetMode="External"/><Relationship Id="rId134" Type="http://schemas.openxmlformats.org/officeDocument/2006/relationships/hyperlink" Target="https://m.edsoo.ru/fe411e6e" TargetMode="External"/><Relationship Id="rId135" Type="http://schemas.openxmlformats.org/officeDocument/2006/relationships/hyperlink" Target="https://m.edsoo.ru/16f3179f" TargetMode="External"/><Relationship Id="rId136" Type="http://schemas.openxmlformats.org/officeDocument/2006/relationships/hyperlink" Target="https://m.edsoo.ru/53e36beb" TargetMode="External"/><Relationship Id="rId137" Type="http://schemas.openxmlformats.org/officeDocument/2006/relationships/hyperlink" Target="https://m.edsoo.ru/e9711cfe" TargetMode="External"/><Relationship Id="rId138" Type="http://schemas.openxmlformats.org/officeDocument/2006/relationships/hyperlink" Target="https://m.edsoo.ru/4ab92d9f" TargetMode="External"/><Relationship Id="rId139" Type="http://schemas.openxmlformats.org/officeDocument/2006/relationships/hyperlink" Target="https://m.edsoo.ru/674f526d" TargetMode="External"/><Relationship Id="rId140" Type="http://schemas.openxmlformats.org/officeDocument/2006/relationships/hyperlink" Target="https://m.edsoo.ru/32f5176e" TargetMode="External"/><Relationship Id="rId141" Type="http://schemas.openxmlformats.org/officeDocument/2006/relationships/hyperlink" Target="https://m.edsoo.ru/b7bc64b5" TargetMode="External"/><Relationship Id="rId142" Type="http://schemas.openxmlformats.org/officeDocument/2006/relationships/hyperlink" Target="https://m.edsoo.ru/d551212b" TargetMode="External"/><Relationship Id="rId143" Type="http://schemas.openxmlformats.org/officeDocument/2006/relationships/hyperlink" Target="https://m.edsoo.ru/0dadc942" TargetMode="External"/><Relationship Id="rId144" Type="http://schemas.openxmlformats.org/officeDocument/2006/relationships/hyperlink" Target="https://m.edsoo.ru/33ced579" TargetMode="External"/><Relationship Id="rId145" Type="http://schemas.openxmlformats.org/officeDocument/2006/relationships/hyperlink" Target="https://m.edsoo.ru/a1d3bf9d" TargetMode="External"/><Relationship Id="rId146" Type="http://schemas.openxmlformats.org/officeDocument/2006/relationships/hyperlink" Target="https://m.edsoo.ru/b216c35e" TargetMode="External"/><Relationship Id="rId147" Type="http://schemas.openxmlformats.org/officeDocument/2006/relationships/hyperlink" Target="https://m.edsoo.ru/e69e2dad" TargetMode="External"/><Relationship Id="rId148" Type="http://schemas.openxmlformats.org/officeDocument/2006/relationships/hyperlink" Target="https://m.edsoo.ru/972eeb1e" TargetMode="External"/><Relationship Id="rId149" Type="http://schemas.openxmlformats.org/officeDocument/2006/relationships/hyperlink" Target="https://m.edsoo.ru/c068995c" TargetMode="External"/><Relationship Id="rId150" Type="http://schemas.openxmlformats.org/officeDocument/2006/relationships/hyperlink" Target="https://m.edsoo.ru/b8918284" TargetMode="External"/><Relationship Id="rId151" Type="http://schemas.openxmlformats.org/officeDocument/2006/relationships/hyperlink" Target="https://m.edsoo.ru/4c82c666" TargetMode="External"/><Relationship Id="rId152" Type="http://schemas.openxmlformats.org/officeDocument/2006/relationships/hyperlink" Target="https://m.edsoo.ru/77ecde22" TargetMode="External"/><Relationship Id="rId153" Type="http://schemas.openxmlformats.org/officeDocument/2006/relationships/hyperlink" Target="https://m.edsoo.ru/cb3ca697" TargetMode="External"/><Relationship Id="rId154" Type="http://schemas.openxmlformats.org/officeDocument/2006/relationships/hyperlink" Target="https://m.edsoo.ru/2b7cf608" TargetMode="External"/><Relationship Id="rId155" Type="http://schemas.openxmlformats.org/officeDocument/2006/relationships/hyperlink" Target="https://m.edsoo.ru/1f19ff83" TargetMode="External"/><Relationship Id="rId156" Type="http://schemas.openxmlformats.org/officeDocument/2006/relationships/hyperlink" Target="https://m.edsoo.ru/32f4280e" TargetMode="External"/><Relationship Id="rId157" Type="http://schemas.openxmlformats.org/officeDocument/2006/relationships/hyperlink" Target="https://m.edsoo.ru/d42cc648" TargetMode="External"/><Relationship Id="rId158" Type="http://schemas.openxmlformats.org/officeDocument/2006/relationships/hyperlink" Target="https://m.edsoo.ru/893a96ec" TargetMode="External"/><Relationship Id="rId159" Type="http://schemas.openxmlformats.org/officeDocument/2006/relationships/hyperlink" Target="https://m.edsoo.ru/680aa01a" TargetMode="External"/><Relationship Id="rId160" Type="http://schemas.openxmlformats.org/officeDocument/2006/relationships/hyperlink" Target="https://m.edsoo.ru/4d01c9d6" TargetMode="External"/><Relationship Id="rId161" Type="http://schemas.openxmlformats.org/officeDocument/2006/relationships/hyperlink" Target="https://m.edsoo.ru/baa01f68" TargetMode="External"/><Relationship Id="rId162" Type="http://schemas.openxmlformats.org/officeDocument/2006/relationships/hyperlink" Target="https://m.edsoo.ru/d4ab0502" TargetMode="External"/><Relationship Id="rId163" Type="http://schemas.openxmlformats.org/officeDocument/2006/relationships/hyperlink" Target="https://m.edsoo.ru/401fd019" TargetMode="External"/><Relationship Id="rId164" Type="http://schemas.openxmlformats.org/officeDocument/2006/relationships/hyperlink" Target="https://m.edsoo.ru/9945020" TargetMode="External"/><Relationship Id="rId165" Type="http://schemas.openxmlformats.org/officeDocument/2006/relationships/hyperlink" Target="https://m.edsoo.ru/e22377a5" TargetMode="External"/><Relationship Id="rId166" Type="http://schemas.openxmlformats.org/officeDocument/2006/relationships/hyperlink" Target="https://m.edsoo.ru/f1c18452" TargetMode="External"/><Relationship Id="rId167" Type="http://schemas.openxmlformats.org/officeDocument/2006/relationships/hyperlink" Target="https://m.edsoo.ru/7b90b13c" TargetMode="External"/><Relationship Id="rId168" Type="http://schemas.openxmlformats.org/officeDocument/2006/relationships/hyperlink" Target="https://m.edsoo.ru/2683253f" TargetMode="External"/><Relationship Id="rId169" Type="http://schemas.openxmlformats.org/officeDocument/2006/relationships/hyperlink" Target="https://m.edsoo.ru/4745856e" TargetMode="External"/><Relationship Id="rId170" Type="http://schemas.openxmlformats.org/officeDocument/2006/relationships/hyperlink" Target="https://m.edsoo.ru/ee81d896" TargetMode="External"/><Relationship Id="rId171" Type="http://schemas.openxmlformats.org/officeDocument/2006/relationships/hyperlink" Target="https://m.edsoo.ru/887e20c5" TargetMode="External"/><Relationship Id="rId172" Type="http://schemas.openxmlformats.org/officeDocument/2006/relationships/hyperlink" Target="https://m.edsoo.ru/e816bdfa" TargetMode="External"/><Relationship Id="rId173" Type="http://schemas.openxmlformats.org/officeDocument/2006/relationships/hyperlink" Target="https://m.edsoo.ru/afaacb3e" TargetMode="External"/><Relationship Id="rId174" Type="http://schemas.openxmlformats.org/officeDocument/2006/relationships/hyperlink" Target="https://m.edsoo.ru/7f706b5d" TargetMode="External"/><Relationship Id="rId175" Type="http://schemas.openxmlformats.org/officeDocument/2006/relationships/hyperlink" Target="https://m.edsoo.ru/5f3f81a7" TargetMode="External"/><Relationship Id="rId176" Type="http://schemas.openxmlformats.org/officeDocument/2006/relationships/hyperlink" Target="https://m.edsoo.ru/ab8dc9ab" TargetMode="External"/><Relationship Id="rId177" Type="http://schemas.openxmlformats.org/officeDocument/2006/relationships/hyperlink" Target="https://m.edsoo.ru/1bd52e1d" TargetMode="External"/><Relationship Id="rId178" Type="http://schemas.openxmlformats.org/officeDocument/2006/relationships/hyperlink" Target="https://m.edsoo.ru/6eb1ace4" TargetMode="External"/><Relationship Id="rId179" Type="http://schemas.openxmlformats.org/officeDocument/2006/relationships/hyperlink" Target="https://m.edsoo.ru/62a514df" TargetMode="External"/><Relationship Id="rId180" Type="http://schemas.openxmlformats.org/officeDocument/2006/relationships/hyperlink" Target="https://m.edsoo.ru/995db6d4" TargetMode="External"/><Relationship Id="rId181" Type="http://schemas.openxmlformats.org/officeDocument/2006/relationships/hyperlink" Target="https://m.edsoo.ru/12afee64" TargetMode="External"/><Relationship Id="rId182" Type="http://schemas.openxmlformats.org/officeDocument/2006/relationships/hyperlink" Target="https://m.edsoo.ru/ca89e397" TargetMode="External"/><Relationship Id="rId183" Type="http://schemas.openxmlformats.org/officeDocument/2006/relationships/hyperlink" Target="https://m.edsoo.ru/9f721f84" TargetMode="External"/><Relationship Id="rId184" Type="http://schemas.openxmlformats.org/officeDocument/2006/relationships/hyperlink" Target="https://m.edsoo.ru/1271863e" TargetMode="External"/><Relationship Id="rId185" Type="http://schemas.openxmlformats.org/officeDocument/2006/relationships/hyperlink" Target="https://m.edsoo.ru/2a452b05" TargetMode="External"/><Relationship Id="rId186" Type="http://schemas.openxmlformats.org/officeDocument/2006/relationships/hyperlink" Target="https://m.edsoo.ru/b0d19c6d" TargetMode="External"/><Relationship Id="rId187" Type="http://schemas.openxmlformats.org/officeDocument/2006/relationships/hyperlink" Target="https://m.edsoo.ru/57d6b846" TargetMode="External"/><Relationship Id="rId188" Type="http://schemas.openxmlformats.org/officeDocument/2006/relationships/hyperlink" Target="https://m.edsoo.ru/9db73a81" TargetMode="External"/><Relationship Id="rId189" Type="http://schemas.openxmlformats.org/officeDocument/2006/relationships/hyperlink" Target="https://m.edsoo.ru/4ab72a9d" TargetMode="External"/><Relationship Id="rId190" Type="http://schemas.openxmlformats.org/officeDocument/2006/relationships/hyperlink" Target="https://m.edsoo.ru/641e2b99" TargetMode="External"/><Relationship Id="rId191" Type="http://schemas.openxmlformats.org/officeDocument/2006/relationships/hyperlink" Target="https://m.edsoo.ru/5aaf2c2c" TargetMode="External"/><Relationship Id="rId192" Type="http://schemas.openxmlformats.org/officeDocument/2006/relationships/hyperlink" Target="https://m.edsoo.ru/8c79855f" TargetMode="External"/><Relationship Id="rId193" Type="http://schemas.openxmlformats.org/officeDocument/2006/relationships/hyperlink" Target="https://m.edsoo.ru/24caceec" TargetMode="External"/><Relationship Id="rId194" Type="http://schemas.openxmlformats.org/officeDocument/2006/relationships/hyperlink" Target="https://m.edsoo.ru/0b44777b" TargetMode="External"/><Relationship Id="rId195" Type="http://schemas.openxmlformats.org/officeDocument/2006/relationships/hyperlink" Target="https://m.edsoo.ru/fabab905" TargetMode="External"/><Relationship Id="rId196" Type="http://schemas.openxmlformats.org/officeDocument/2006/relationships/hyperlink" Target="https://m.edsoo.ru/6da18043" TargetMode="External"/><Relationship Id="rId197" Type="http://schemas.openxmlformats.org/officeDocument/2006/relationships/hyperlink" Target="https://m.edsoo.ru/d4335abe" TargetMode="External"/><Relationship Id="rId198" Type="http://schemas.openxmlformats.org/officeDocument/2006/relationships/hyperlink" Target="https://m.edsoo.ru/474d2bad" TargetMode="External"/><Relationship Id="rId199" Type="http://schemas.openxmlformats.org/officeDocument/2006/relationships/fontTable" Target="fontTable.xml"/><Relationship Id="rId20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LibreOffice/7.4.1.2$Windows_X86_64 LibreOffice_project/3c58a8f3a960df8bc8fd77b461821e42c061c5f0</Application>
  <AppVersion>15.0000</AppVersion>
  <Pages>71</Pages>
  <Words>13291</Words>
  <Characters>94939</Characters>
  <CharactersWithSpaces>107698</CharactersWithSpaces>
  <Paragraphs>1484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2024-08-30T07:33:09Z</dcterms:modified>
  <cp:revision>1</cp:revision>
  <dc:subject/>
  <dc:title/>
</cp:coreProperties>
</file>